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5727" w14:textId="9115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в 2024 году дополнительной социальной помощи ветеранам войны в Афганистане к 35-летию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9 февраля 2024 года № 13/62-VIII. Зарегистрировано в Департаменте юстиции Туркестанской области 12 февраля 2024 года № 6455-13.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 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в 2024 году дополнительную единовременную социальную помощь в размере 20 (двадцать) месячных расчетных показателей к 35-летию вывода ограниченного контингента Советских войск из Демократической Республики Афганистан, каждому ветерану войны в Афганистане, зарегистрированному и постоянно проживающему в городе Туркестан.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