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9139" w14:textId="9e89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городского маслихата от 24 мая 2018 года № 160 "Об утверждении Регламента собрания местного сообщества сел города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13 декабря 2024 года № 156. Зарегистрировано в Департаменте юстиции Туркестанской области 17 декабря 2024 года № 6631-13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24 мая 2018 года № 160 "Об утверждении Регламента собрания местного сообщества сел города Кентау" (зарегистрировано в Реестре государственной регистрации нормативных правовых актов за № 4630).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