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6950" w14:textId="86d6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15 ноября 2022 года № 29/153-VІІ "Об определении размера и перечня категорий получателей жилищных сертификатов по городу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2024 года № 27/157-VІІІ. Зарегистрировано в Департаменте юстиции Туркестанской области 24 декабря 2024 года № 6634-13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определении размера и перечня категорий получателей жилищных сертификатов по городу Арыс" от 15 ноября 2022 года №29/153-VІІ (зарегистрировано в Реестре государственной регистрации нормативных правовых актов под №30577)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№27/157-VІІІ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"Наурыз", определить размер жилищных сертификатов в городе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№27/157-VІІІ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