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a5a34" w14:textId="23a5a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городе Арыс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20 марта 2024 года № 16/102-VІІІ. Зарегистрировано в Департаменте юстиции Туркестанской области 28 марта 2024 года № 6492-13. Утратило силу решением Арысского городского маслихата Туркестанской области от 11 декабря 2025 года № 39/221-VІІІ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Арысского городского маслихата Туркестанской области от 11 декабря 2025 года № 39/221-VІІІ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городе Арыс с 4% на 2% по доходам, полученным (подлежащим получению) за налоговый период.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города Арыс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