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168d" w14:textId="b401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Созакского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24 декабря 2024 года № 269 и решение маслихата Туркестанской области от 13 декабря 2024 года № 14/190-VIII. Зарегистрировано в Департаменте юстиции Туркестанской области 25 декабря 2024 года № 6636-13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представительного и исполнительного органа Созакского района Туркестанской области, акимат Туркестанской области ПОСТАНОВЛЯЕТ и маслихат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Қызылқанат сельского округа Құмкент, населенный пункт Шақырық сельского округа Созақ, населенные пункты Теріскей и Жеткіншек сельского округа Шолаққорған Созакского района Туркестанской области..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