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528a" w14:textId="8d55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сентября 2024 года № 12/169-VIII. Зарегистрировано в Департаменте юстиции Туркестанской области 2 октября 2024 года № 6598-13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37/391-VI "О системе мер социальной поддержки медицинских и фармацевтических работников, направленных для работы в сельскую местность Туркестанской области" (зарегистрировано в реестре государственной регистрации нормативных правовых актов за № 4997).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12/169-VIII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медицинским и фармацевтическим работников, направленных для работы в сельскую местность и поселках, городах районного и областного значения Туркестанской области, а также порядок и размер оказания им социальной поддержки за счет бюджетых средств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Туркестанского областного маслихата от 26.09.2025 </w:t>
      </w:r>
      <w:r>
        <w:rPr>
          <w:rFonts w:ascii="Times New Roman"/>
          <w:b w:val="false"/>
          <w:i w:val="false"/>
          <w:color w:val="ff0000"/>
          <w:sz w:val="28"/>
        </w:rPr>
        <w:t>№ 18/250-VIII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систему мер социальной поддержки медицинским и фармацевтическим работников, направленных для работы в сельскую местность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(далее- уполномоченный орган) - государственное учреждение "Управление здравоохранения Туркестанской области".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целях кадрового обеспечения организаций здравоохранения: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 проводит анализ спроса на медицинские и фармацевтические кадры по отдельным категориям специальностей для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разъяснительную работу по вопросам оказания социальной поддержки работникам, направляемым для работы в сельскую местность.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 в соответствии с Трудовым кодексом;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работники, направленные для работы в сельской местности и поселках, городах районного и областного значения (далее - работники) - физические лица, имеющие профессиональное медицинское образование и осуществляющие медицинскую деятельность.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Фармацевтические работники, направленные для работы в сельской местности и поселках, городах районного и областного значения (далее - работники) – физические лица, имеющие фармацевтическое образование и осуществляющие фармацевтическую деятельность.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работникам является единовременной помощью, осуществляемой за счет бюджетных средств, в качестве социальной гарантии принятым молодым специалистам, с условием отработки на срок 5 (пять) лет в сельскую местность и поселки, города районного и областного значения.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пятилетний период отработки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оказания социальной поддержки: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 Туркестанской области, в размере 1 500 000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районного и областного значения Туркестанской области, в размере 1 000 000 (один миллион)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Правом на получение социальной поддержки обладает молодой специалист, имеющий фактический стаж работы по специальности не более 3 (трех) лет.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поддержки работник представляет в уполномоченный орган по оказанию социальной поддержки копию удостоверения личности, копию диплома о высшем образовании, копию документа, подтверждающего трудовую деятельность, копию приказа о приеме на работу в государственную медицинскую организацию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документов об оказании социальной поддержки осуществляется комиссией, созданной при уполномоченном органе, которая принимает решение об оказании или отказе в предоставлении социальной поддержки работнику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 переводе работника не обусловленную трудовым договором и не противопоказанную ему по состоянию здоровья работу, из одной государственной медицинской организации в другую, также расположенную в сельской местности и поселках, городах районного значения, право на получение социальной поддержки за работником сохраняется.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досрочного расторжения трудового договора по инициативе работника в пятилетний период отработки,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порядка осуществляет уполномоченный орган.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