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35a" w14:textId="278f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17 сентября 2024 года № 190. Зарегистрировано в Департаменте юстиции Туркестанской области 23 сентября 2024 года № 6586-13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статьи 15,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 18-02/942 "Об утверждении Правил пожарной безопасности в лесах" (зарегистрирован в Реестре государственной регистрации нормативных правовых актов за № 96107),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