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dc1e" w14:textId="217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мая 2024 года № 78. Зарегистрировано в Департаменте юстиции Туркестанской области 10 мая 2024 года № 6530-13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(зарегистрировано в Реестре государственной регистрации нормативных правовых актов за № 20395),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и зон охраняемого природного ландшафта памятников истории и культуры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памятника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регулирования застройки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 ного ланд 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Акмешит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юго-востоку от села Кенестобе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43°00'23.17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69°42'12.65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Байдибек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Байдибек ата, на правом берегу реки Балабоген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42°59'30,5431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69°55'55,2370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Домалак 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Акбастау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42°875645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69°670075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Караултобе, ранний железный 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трассы от села Шаян до села Екпинди, на 16-м километре, в 7,7 километрах к юго-западнее села Жамбыл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42°54'52,2135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69°17'03,2777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Косым баба,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к югу от села Шаян, внутри кладбища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43°01'24,5000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69°22'14,7000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Отырар, I-XVIII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Талапты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42°51'09.5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68°18'10.8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Оқсыз (Оксус),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I-XIV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Маякум, на левом берегу реки Сырдарии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42°57'08.0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68°02'02.1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архитектурный комплекс Сауран, I-ХІХ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Сауран, ХІІІ-ХVІІІ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Міртөбе,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ХV-ХІХ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IV-V–ХIII-ХІV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от города Туркестан, 1 километрах от автомобильной трассы Западный Китай – Западная Европа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43°31'05.7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67°46'18.3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43°33'30.3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67°48'32.8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43°29'12.2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67°46'48.7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Жүсіп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XII-ХV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в селе Ески Икан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43°10'40.3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68°32'05.5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Үкаша (Үкаш) ата (мазар, колодец),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от города Туркестан, село Бабайкурган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43°36'56.7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68°15'42.4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43°36'51.9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68°15'06.2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Әлқожа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 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А.Туткабаева, в 2,5 километрах к востоку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43°17,432447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68°17,129365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Әулие Құмшық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XI-ХIІ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43°17'25.7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68°16'31.1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 Гарнизона,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Айтеке би 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43°18'00.1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68°16'25.9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Гаухар 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Туркестан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43°15'45.9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68°17'10.1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квадратных метра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сложившихся на исторической территории древнего города Туркестан: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Ходжи Ахмеда Ясауи,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XIV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Есім 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Рабии Сұлтан Бегім,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Хильвет,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XII-ХХ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Баня,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XVI-XX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Жұма,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XI-ХIІ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Тәуке хана,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XIV-XVII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Крепостная стена цитадели,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XVI-XIX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крепостной стены цитадели,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XVI-XIX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Туркестан,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ХV-ХІХ 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Күлтөбе,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ІІІ-ІV-ХІV-ХІХ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юго-восточная часть города, территория городища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12 метрах к югу от западного минарета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60 метрах юго-восточнее мавзолея Ходжа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ханаки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юго-западу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мавзолея Ходжи Ахмеда Ясауи, рядом с Большим Хильветом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22 метрах к северо-западу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45 метрах к юго-западу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40 метрах к югу от мавзолея Ходжи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часть цитадели городища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сторона цитадели городища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Туркестан, в 0,5 километрах к северо-востоку от мавзолея Ходжа Ахмеда Ясауи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юго-восточная часть города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350 метрах к югу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68°16'16.5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68°16'18.8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68°16'19.9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68°16'13.1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43°17'49.8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68°16'13.2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43°17'50.6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68°16'22.4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68°16'22.4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68°16'26.1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43°17'51.4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68°16'09.4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43°17'35.2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68°16'15.3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Жәудір-ана,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XIV-ХV – ХІХ-ХХ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Ходжа Ахмеда Ясауи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43°17'28.6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68°16'26.1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Ұзын 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 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северо-востоку от села Узын 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41°44'07.8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67°59'30.9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22,40 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