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4e4bd" w14:textId="9d4e4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25 января 2024 года № 15. Зарегистрировано в Департаменте юстиции Туркестанской области 25 января 2024 года № 6453-13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постановления акимата области согласно приложению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возложить на курирующего заместителя акима области.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Туркестанской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2024 года № 15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утративших силу постановлений акимата области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25 февраля 2016 года № 47 "Об определении единого организатора государственных закупок" (зарегистрировано в Реестре государственной регистрации нормативных правовых актов за № 3604).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Туркестанской области от 6 сентября 2018 года № 260 "О внесении изменений в постановление акимата Южно-Казахстанской области от 25 февраля 2016 года № 47 "Об определении единого организатора государственных закупок" (зарегистрировано в Реестре государственной регистрации нормативных правовых актов за № 4723).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Туркестанской области от 15 октября 2019 года № 231 "О внесении изменений в постановление акимата Южно-Казахстанской области от 25 февраля 2016 года № 47 "Об определении единого организатора государственных закупок" (зарегистрировано в Реестре государственной регистрации нормативных правовых актов за № 5216).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