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9bf22" w14:textId="029bf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Курмангазинского районного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Курмангазинского района Атырауской области от 22 октября 2024 года № 216. Зарегистрировано в Департаменте юстиции Атырауской области 28 октября 2024 года № 5231-06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Курмангазинского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Курмангазинского районного акимата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Курмангазинского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Курмангазинского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Курмангазинского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22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216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Курмангазинского районного акимата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Курмангазинского районного акимата от 13 февраля 2014 года № 110 "О приватизации имущества районной коммунальной собственности" (зарегистрированное в Реестре государственной регистрации нормативных правовых актов № </w:t>
      </w:r>
      <w:r>
        <w:rPr>
          <w:rFonts w:ascii="Times New Roman"/>
          <w:b w:val="false"/>
          <w:i w:val="false"/>
          <w:color w:val="000000"/>
          <w:sz w:val="28"/>
        </w:rPr>
        <w:t>2874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Курмангазинского районного акимата от 9 сентября 2014 года № 414 "О приватизации имущества районной коммунальной собственности" (зарегистрированное в Реестре государственной регистрации нормативных правовых актов № </w:t>
      </w:r>
      <w:r>
        <w:rPr>
          <w:rFonts w:ascii="Times New Roman"/>
          <w:b w:val="false"/>
          <w:i w:val="false"/>
          <w:color w:val="000000"/>
          <w:sz w:val="28"/>
        </w:rPr>
        <w:t>2993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Курмангазинского районного акимата от 29 мая 2015 года № 271 "О приватизации имуществ районной коммунальной собственности" (зарегистрированное в Реестре государственной регистрации нормативных правовых актов № </w:t>
      </w:r>
      <w:r>
        <w:rPr>
          <w:rFonts w:ascii="Times New Roman"/>
          <w:b w:val="false"/>
          <w:i w:val="false"/>
          <w:color w:val="000000"/>
          <w:sz w:val="28"/>
        </w:rPr>
        <w:t>3224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