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421" w14:textId="69be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23 января 2023 года № 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22 октября 2024 года № 214. Зарегистрировано в Департаменте юстиции Атырауской области 28 октября 2024 года № 5230-06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23 января 2023 года № 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Курмангазинского района" (зарегистрировано в Реестре государственной регистрации нормативных правовых актов за № 4978-06)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