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9e43" w14:textId="6009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Курмангазинского районного маслихата от 17 октября 2023 года № 67-VІІI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9 июля 2024 года № 142-VIII. Зарегистрировано в Департаменте юстиции Атырауской области 12 июля 2024 года № 5216-06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17 октября 2023 года № 67-VІІІ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5095-06)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Уполномоченным органом по оказанию социальной помощи является – государственное учреждение "Отдел занятости и социальных программ Курмангазинского района Атырауской области";";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"уполномоченной организации" заменить словами "Государственной корпорации".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