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9adc" w14:textId="8519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Курмангазинского района от 01 ноября 2016 года № 42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Курмангазинского района Атырауской области от 27 мая 2024 года № 12. Зарегистрировано в Департаменте юстиции Атырауской области 28 мая 2024 года № 5193-06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Курмангазинского района от 01 ноября 2016 года № 42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№ 3663).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