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e298" w14:textId="147e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19 апреля 2024 года № 94. Зарегистрировано в Департаменте юстиции Атырауской области 22 апреля 2024 года № 5184-06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Курмангазинского района от 4 марта 2020 года № 62 "</w:t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4612) и от 23 июня 2023 года № 162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Курмангазинского района от 4 марта 2020 года № 62 "О предоставлении кандидатам на договорной основе помещений для встреч с избирателями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5048-06).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