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26d2" w14:textId="a0b2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8 апреля 2024 года № 67. Зарегистрировано в Департаменте юстиции Атырауской области 9 апреля 2024 года № 5172-06.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территориальной избирательной комиссией (по согласованию) места,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районного акимата от 27 июня 2018 года № 221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4197) и от 23 июня 2023 года №163 "О внесении изменений в постановление акимата Курмангазинского района от 27 июня 2018 года № 221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5047-06).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Курмангазинская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67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 по Курмангазинскому району для размещения агитационных печатных материалов для всех кандидатов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Курмангазинского района Атырауской области от 03.07.2025 года № </w:t>
      </w:r>
      <w:r>
        <w:rPr>
          <w:rFonts w:ascii="Times New Roman"/>
          <w:b w:val="false"/>
          <w:i w:val="false"/>
          <w:color w:val="ff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Асан, стенд возле здания коммунального государственного учреждения "Общая средняя школа имени Б. Момышулы" отдела образования Курмангазинского района Управление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Азгир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Балкудук, стенд возле здания государственного коммунального казенного предприятия "Балкудукский сельский клуб"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Суюндук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Суюндук, стенд возле здания государственного коммунального казенного предприятия "Суюндукский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стенд возле здания государственного учреждения "Аппарат акима сельского округа Бирлик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Сафоновка, стенд возле здания государственного коммунального казенного предприятия "Сафоновский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Кудряшов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Кудряшево, стенд возле здания государственного коммунального казенного предприятия "Кудряшовский сельский клуб"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Бөкейхан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Бөкейхан, стенд возле здания государственного коммунального казенного предприятия "Байдинский сельский клуб"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Шортанбай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Шортанбай, стенд возле здания государственного коммунального казенного предприятия "Шортанбайский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Коптогай, стенд возле здания коммунального государственного учреждения "Общая средняя школа имени С.Муканова" отдел образования Курмангазинского районаУправления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Дынгызыл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стенд возле здания государственного коммунального казенного предприятия "Дынгызылский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Кигач, стенд возле здания государственного коммунального казенного предприятия "Кигачский сельский клуб"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 стенд возле здания государственного коммунального казенного предприятия "Аккольский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Хиуаз, стенд возле здания государственного учреждения "Аппарат акима сельского округа Жанаталап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Нуржау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Нуржау,стенд возле здания государственного коммунального казенного предприятия "Нуржауский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Орлы, стенд возле здания государственного коммунального казенного предприятия "Сельский дом культуры Өнерпаз"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Теңіз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Теңіз, стенд возле здания государственного учреждения "Аппарат акима Тенизского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Жумекен, стенд возле здания государственного коммунального казенного предприятия "Енбекшинский сельский клуб"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стенд возле здания государственного коммунального казенного предприятия "Сельский дом культуры Шабыт"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Курмангазы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Курмангазы, стенд возле здания государственного коммунального казенного предприятия "Дом культуры района имени Смагул Кушекбаев"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