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4384" w14:textId="a454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Макатского района от 18 сентября 2023 года № 139 "Об определении и утверждении мест размещения нестационарных торговых объектов на территории Макатского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21 октября 2024 года № 212. Зарегистрировано в Департаменте юстиции Атырауской области 22 октября 2024 года № 5229-06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Макатского района от 18 сентября 2023 года № 139 "Об определении и утверждении мест размещения нестационарных торговых объектов на территории Макатского района" (зарегистрировано в Реестре государственной регистраций нормативных правовых актов № 5084-06)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цифры "50-1" заменить цифрами "73".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района, курирующего данное направление.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Макатского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