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09da" w14:textId="f0b0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Макатскому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 марта 2024 года № 81-VIII. Зарегистрировано в Департаменте юстиции Атырауской области 5 марта 2024 года № 5144-06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по Макатскому району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