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405f" w14:textId="c444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Индерского района</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20 марта 2024 года № 60. Зарегистрировано в Департаменте юстиции Атырауской области 27 марта 2024 года № 5165-06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Индерского района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постановления акимата Индерского района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20 марта 2024 года № 60</w:t>
            </w:r>
          </w:p>
        </w:tc>
      </w:tr>
    </w:tbl>
    <w:bookmarkStart w:name="z9" w:id="3"/>
    <w:p>
      <w:pPr>
        <w:spacing w:after="0"/>
        <w:ind w:left="0"/>
        <w:jc w:val="left"/>
      </w:pPr>
      <w:r>
        <w:rPr>
          <w:rFonts w:ascii="Times New Roman"/>
          <w:b/>
          <w:i w:val="false"/>
          <w:color w:val="000000"/>
        </w:rPr>
        <w:t xml:space="preserve"> Перечень утративших силу некоторых постановлений акимата Индерского района</w:t>
      </w:r>
    </w:p>
    <w:bookmarkEnd w:id="3"/>
    <w:bookmarkStart w:name="z10" w:id="4"/>
    <w:p>
      <w:pPr>
        <w:spacing w:after="0"/>
        <w:ind w:left="0"/>
        <w:jc w:val="both"/>
      </w:pPr>
      <w:r>
        <w:rPr>
          <w:rFonts w:ascii="Times New Roman"/>
          <w:b w:val="false"/>
          <w:i w:val="false"/>
          <w:color w:val="000000"/>
          <w:sz w:val="28"/>
        </w:rPr>
        <w:t xml:space="preserve">
      1. Постановление акимата Индерского района Атырауской области от 14 ноября 2016 года № 245 "Об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 </w:t>
      </w:r>
      <w:r>
        <w:rPr>
          <w:rFonts w:ascii="Times New Roman"/>
          <w:b w:val="false"/>
          <w:i w:val="false"/>
          <w:color w:val="000000"/>
          <w:sz w:val="28"/>
        </w:rPr>
        <w:t>3710</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Постановление акимата Индерского района Атырауской области от 20 июня 2017 года № 110 "О внесении изменений в постановление акимата Индерского района Атырауской области от 14 ноября 2016 года № 245 "Об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w:t>
      </w:r>
      <w:r>
        <w:rPr>
          <w:rFonts w:ascii="Times New Roman"/>
          <w:b w:val="false"/>
          <w:i w:val="false"/>
          <w:color w:val="000000"/>
          <w:sz w:val="28"/>
        </w:rPr>
        <w:t>3911</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Постановление акимата Индерского района Атырауской области от 16 ноября 2017 года № 278 "О внесении изменении в постановление Индерского районного акимата от 14 ноября 2016 года № 245 "Об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 </w:t>
      </w:r>
      <w:r>
        <w:rPr>
          <w:rFonts w:ascii="Times New Roman"/>
          <w:b w:val="false"/>
          <w:i w:val="false"/>
          <w:color w:val="000000"/>
          <w:sz w:val="28"/>
        </w:rPr>
        <w:t>4001</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