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8e4b" w14:textId="ed98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Кызылкогинского района от 22 ноября 2023 года № 215 "Об определении и утверждении мест размещения нестационарных торговых объектов на территории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9 октября 2024 года № 212. Зарегистрировано в Департаменте юстиции Атырауской области 10 октября 2024 года № 5226-06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22 ноября 2023 года № 215 "Об определении и утверждении мест размещения нестационарных торговых объектов на территории Кызылкогинского района" (зарегистрирован в Реестре государственной регистрации нормативных правовых актов за № 5101-06)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"50-1"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заменить цифрами "73".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Кызылкогинского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