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1c81" w14:textId="1621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Кызылкогинского района от 18 марта 2024 года № 45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Кызылкогинского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9 октября 2024 года № 213. Зарегистрировано в Департаменте юстиции Атырауской области 10 октября 2024 года № 5225-06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Кызылкогинского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Кызылкогинского района от 18 марта 2024 года № 45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Кызылкогинского района" (зарегистрирован в Реестре государственной регистрации нормативных правовых актов за № 5158-06)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собственности, и телекоммуникационного оборудования, являющегося собственностью операторов сотовой связи;".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Кызылкогинского района.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Кызылкогинского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