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1c1e" w14:textId="cff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28 сентября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12 июня 2024 года № 18-4. Зарегистрировано в Департаменте юстиции Атырауской области 13 июня 2024 года № 5204-06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28 сентября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5089-06)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специальная комиссия – комиссия, создаваемая решением акима Кызылкогинского района, по рассмотрению заявления лица (семьи), претендующего на оказание социальной помощи отдельным категориям нуждающихся граждан;";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уполномоченный орган по оказанию социальной помощи –государственное учреждение "Кызылкогинский районный отдел занятости и социальных программ;";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