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9e9" w14:textId="0bd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объекта налогообложения в населенных пунктах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8 октября 2024 года № 179. Зарегистрировано в Департаменте юстиции Атырауской области 20 ноября 2024 года № 5233-06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Республики Казахстан № 17847),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(К зон), учитывающие месторасположение объекта налогообложения в населенных пунктах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(Р. Муканов).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Исатайского района К(зон)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 К(зон)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Аккистау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Айбас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Х.Ергалиев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Жаскайрат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Аукайран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Зинеден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