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d4042" w14:textId="1ad40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Исатайского районного маслихата от 5 октября 2023 года № 46-VIII "Об утверждении правил оказания социальной помощи, установления ее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5 июня 2024 года № 91-VIII. Зарегистрировано в Департаменте юстиции Атырауской области 6 июня 2024 года № 5202-06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Исатайского районного маслихата от 5 октября 2023 года № 46-VIII "Об утверждении правил оказания социальной помощи, установления ее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5093-06)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"2) специальная комиссия – комиссия, создаваемая решением акима Исатайского района, по рассмотрению заявления лица (семьи), претендующего на оказание социальной помощи отдельным категориям нуждающихся граждан;";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"5) уполномоченным органом по оказанию социальной помощи является Государственное учреждение "Исатайский районный отдел занятости и социальных программ;";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"уполномоченной организации" заменить словами "Государственной корпорации".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