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6825" w14:textId="8196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при применении специального налогового режима розничного налога по Исатайскому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27 февраля 2024 года № 74-VIII. Зарегистрировано в Департаменте юстиции Атырауской области 28 февраля 2024 года № 5140-06. Утратило силу решением Исатайского районного маслихата Атырауской области от 12 мая 2026 года № 236-VIII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Исатайского районного маслихата Атырауской области от 12.05.2026 № 236-VIII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 за исключением налогов, удерживаевмых у источника выплаты, при применении специального налогового режима розничного налога по Исатайскому району с 4 (четырех) процентов на 2 (два) процента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