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72d8" w14:textId="9747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Исатайского района от 10 января 2014 года № 2 "Об утверждении перечня автомобильных дорог районного значения по Исатайскому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17 января 2024 года № 1. Зарегистрировано в Департаменте юстиции Атырауской области 31 января 2024 года № 5124-06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10 января 2014 года № 2 "Об утверждении перечня автомобильных дорог районного значения по Исатайскому району" (зарегистрированное в Реестре государственной регистрации Нормативных правовых актов № 2849)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Исатайского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2014 года № 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Исатайскому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"Аккистау- Мартыши" дорога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Х.Ергалиева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Зинеден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Амангельди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Жасқайрат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Кызылуй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