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9b238" w14:textId="539b2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Махамбетского районного маслихата от 14 сентября 2023 года № 63 "Об утверждении правил оказания социальной помощи, установления ее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Махамбетского районного маслихата Атырауской области от 26 декабря 2024 года № 168. Зарегистрировано в Департаменте юстиции Атырауской области 30 декабря 2024 года № 5244-06</w:t>
      </w:r>
    </w:p>
    <w:p>
      <w:pPr>
        <w:spacing w:after="0"/>
        <w:ind w:left="0"/>
        <w:jc w:val="both"/>
      </w:pPr>
      <w:bookmarkStart w:name="z4" w:id="0"/>
      <w:r>
        <w:rPr>
          <w:rFonts w:ascii="Times New Roman"/>
          <w:b w:val="false"/>
          <w:i w:val="false"/>
          <w:color w:val="000000"/>
          <w:sz w:val="28"/>
        </w:rPr>
        <w:t>
      Махамбетский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Махамбетского районного маслихата от 14 сентября 2023 года № 63 "Об утверждении правил оказания социальной помощи, установления ее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 5082-06)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Контроль за исполнением настоящего решения возложить на комиссию по вопросам соблюдения законодательства, депутатской этике, экономики и финансов.</w:t>
      </w:r>
    </w:p>
    <w:bookmarkEnd w:id="2"/>
    <w:bookmarkStart w:name="z8"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Мажиев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Махамбетского районного</w:t>
            </w:r>
            <w:r>
              <w:br/>
            </w:r>
            <w:r>
              <w:rPr>
                <w:rFonts w:ascii="Times New Roman"/>
                <w:b w:val="false"/>
                <w:i w:val="false"/>
                <w:color w:val="000000"/>
                <w:sz w:val="20"/>
              </w:rPr>
              <w:t>маслихата от 26 декабря</w:t>
            </w:r>
            <w:r>
              <w:br/>
            </w:r>
            <w:r>
              <w:rPr>
                <w:rFonts w:ascii="Times New Roman"/>
                <w:b w:val="false"/>
                <w:i w:val="false"/>
                <w:color w:val="000000"/>
                <w:sz w:val="20"/>
              </w:rPr>
              <w:t>2024 года № 168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Махамбетского районного</w:t>
            </w:r>
            <w:r>
              <w:br/>
            </w:r>
            <w:r>
              <w:rPr>
                <w:rFonts w:ascii="Times New Roman"/>
                <w:b w:val="false"/>
                <w:i w:val="false"/>
                <w:color w:val="000000"/>
                <w:sz w:val="20"/>
              </w:rPr>
              <w:t>маслихата от 14 сентября</w:t>
            </w:r>
            <w:r>
              <w:br/>
            </w:r>
            <w:r>
              <w:rPr>
                <w:rFonts w:ascii="Times New Roman"/>
                <w:b w:val="false"/>
                <w:i w:val="false"/>
                <w:color w:val="000000"/>
                <w:sz w:val="20"/>
              </w:rPr>
              <w:t>2023 года № 63</w:t>
            </w:r>
          </w:p>
        </w:tc>
      </w:tr>
    </w:tbl>
    <w:bookmarkStart w:name="z12" w:id="4"/>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w:t>
      </w:r>
    </w:p>
    <w:bookmarkEnd w:id="4"/>
    <w:bookmarkStart w:name="z13" w:id="5"/>
    <w:p>
      <w:pPr>
        <w:spacing w:after="0"/>
        <w:ind w:left="0"/>
        <w:jc w:val="left"/>
      </w:pPr>
      <w:r>
        <w:rPr>
          <w:rFonts w:ascii="Times New Roman"/>
          <w:b/>
          <w:i w:val="false"/>
          <w:color w:val="000000"/>
        </w:rPr>
        <w:t xml:space="preserve"> Глава 1. Общие положения</w:t>
      </w:r>
    </w:p>
    <w:bookmarkEnd w:id="5"/>
    <w:bookmarkStart w:name="z14" w:id="6"/>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6"/>
    <w:bookmarkStart w:name="z15" w:id="7"/>
    <w:p>
      <w:pPr>
        <w:spacing w:after="0"/>
        <w:ind w:left="0"/>
        <w:jc w:val="both"/>
      </w:pPr>
      <w:r>
        <w:rPr>
          <w:rFonts w:ascii="Times New Roman"/>
          <w:b w:val="false"/>
          <w:i w:val="false"/>
          <w:color w:val="000000"/>
          <w:sz w:val="28"/>
        </w:rPr>
        <w:t xml:space="preserve">
      2.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p>
    <w:bookmarkEnd w:id="7"/>
    <w:bookmarkStart w:name="z16" w:id="8"/>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8"/>
    <w:bookmarkStart w:name="z17" w:id="9"/>
    <w:p>
      <w:pPr>
        <w:spacing w:after="0"/>
        <w:ind w:left="0"/>
        <w:jc w:val="both"/>
      </w:pPr>
      <w:r>
        <w:rPr>
          <w:rFonts w:ascii="Times New Roman"/>
          <w:b w:val="false"/>
          <w:i w:val="false"/>
          <w:color w:val="000000"/>
          <w:sz w:val="28"/>
        </w:rPr>
        <w:t>
      2) специальная комиссия – комиссия, создаваемая решением акима Махамбетского района, по рассмотрению заявления лица (семьи), претендующего на оказание социальной помощи отдельным категориям нуждающихся граждан;</w:t>
      </w:r>
    </w:p>
    <w:bookmarkEnd w:id="9"/>
    <w:bookmarkStart w:name="z18" w:id="10"/>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в денежной или натуральной форме отдельным категориям нуждающихся граждан (далее – получатели), а также к праздничным дням и памятным датам;</w:t>
      </w:r>
    </w:p>
    <w:bookmarkEnd w:id="10"/>
    <w:bookmarkStart w:name="z19" w:id="11"/>
    <w:p>
      <w:pPr>
        <w:spacing w:after="0"/>
        <w:ind w:left="0"/>
        <w:jc w:val="both"/>
      </w:pPr>
      <w:r>
        <w:rPr>
          <w:rFonts w:ascii="Times New Roman"/>
          <w:b w:val="false"/>
          <w:i w:val="false"/>
          <w:color w:val="000000"/>
          <w:sz w:val="28"/>
        </w:rPr>
        <w:t>
      4) уполномоченный орган по оказанию социальной помощи – Государственное учреждение "Махамбетский районный отдел занятости и социальных программ";</w:t>
      </w:r>
    </w:p>
    <w:bookmarkEnd w:id="11"/>
    <w:bookmarkStart w:name="z20" w:id="12"/>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2"/>
    <w:bookmarkStart w:name="z21" w:id="13"/>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3"/>
    <w:bookmarkStart w:name="z22" w:id="14"/>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4"/>
    <w:bookmarkStart w:name="z23" w:id="15"/>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5"/>
    <w:bookmarkStart w:name="z24" w:id="16"/>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16"/>
    <w:bookmarkStart w:name="z25" w:id="17"/>
    <w:p>
      <w:pPr>
        <w:spacing w:after="0"/>
        <w:ind w:left="0"/>
        <w:jc w:val="both"/>
      </w:pPr>
      <w:r>
        <w:rPr>
          <w:rFonts w:ascii="Times New Roman"/>
          <w:b w:val="false"/>
          <w:i w:val="false"/>
          <w:color w:val="000000"/>
          <w:sz w:val="28"/>
        </w:rPr>
        <w:t>
      10)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17"/>
    <w:bookmarkStart w:name="z26" w:id="18"/>
    <w:p>
      <w:pPr>
        <w:spacing w:after="0"/>
        <w:ind w:left="0"/>
        <w:jc w:val="both"/>
      </w:pPr>
      <w:r>
        <w:rPr>
          <w:rFonts w:ascii="Times New Roman"/>
          <w:b w:val="false"/>
          <w:i w:val="false"/>
          <w:color w:val="000000"/>
          <w:sz w:val="28"/>
        </w:rPr>
        <w:t>
      11) предельный размер – утвержденный максимальный размер социальной помощи;</w:t>
      </w:r>
    </w:p>
    <w:bookmarkEnd w:id="18"/>
    <w:bookmarkStart w:name="z27" w:id="19"/>
    <w:p>
      <w:pPr>
        <w:spacing w:after="0"/>
        <w:ind w:left="0"/>
        <w:jc w:val="both"/>
      </w:pPr>
      <w:r>
        <w:rPr>
          <w:rFonts w:ascii="Times New Roman"/>
          <w:b w:val="false"/>
          <w:i w:val="false"/>
          <w:color w:val="000000"/>
          <w:sz w:val="28"/>
        </w:rPr>
        <w:t>
      12)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19"/>
    <w:bookmarkStart w:name="z28" w:id="20"/>
    <w:p>
      <w:pPr>
        <w:spacing w:after="0"/>
        <w:ind w:left="0"/>
        <w:jc w:val="both"/>
      </w:pPr>
      <w:r>
        <w:rPr>
          <w:rFonts w:ascii="Times New Roman"/>
          <w:b w:val="false"/>
          <w:i w:val="false"/>
          <w:color w:val="000000"/>
          <w:sz w:val="28"/>
        </w:rPr>
        <w:t>
      13)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20"/>
    <w:bookmarkStart w:name="z29" w:id="21"/>
    <w:p>
      <w:pPr>
        <w:spacing w:after="0"/>
        <w:ind w:left="0"/>
        <w:jc w:val="both"/>
      </w:pPr>
      <w:r>
        <w:rPr>
          <w:rFonts w:ascii="Times New Roman"/>
          <w:b w:val="false"/>
          <w:i w:val="false"/>
          <w:color w:val="000000"/>
          <w:sz w:val="28"/>
        </w:rPr>
        <w:t>
      14)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1"/>
    <w:bookmarkStart w:name="z30" w:id="22"/>
    <w:p>
      <w:pPr>
        <w:spacing w:after="0"/>
        <w:ind w:left="0"/>
        <w:jc w:val="both"/>
      </w:pPr>
      <w:r>
        <w:rPr>
          <w:rFonts w:ascii="Times New Roman"/>
          <w:b w:val="false"/>
          <w:i w:val="false"/>
          <w:color w:val="000000"/>
          <w:sz w:val="28"/>
        </w:rPr>
        <w:t xml:space="preserve">
      3. Меры социальной поддержки, предусмотренные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10,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11,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12, </w:t>
      </w:r>
      <w:r>
        <w:rPr>
          <w:rFonts w:ascii="Times New Roman"/>
          <w:b w:val="false"/>
          <w:i w:val="false"/>
          <w:color w:val="000000"/>
          <w:sz w:val="28"/>
        </w:rPr>
        <w:t>подпунктом 2)</w:t>
      </w:r>
      <w:r>
        <w:rPr>
          <w:rFonts w:ascii="Times New Roman"/>
          <w:b w:val="false"/>
          <w:i w:val="false"/>
          <w:color w:val="000000"/>
          <w:sz w:val="28"/>
        </w:rPr>
        <w:t xml:space="preserve"> статьи 13,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22"/>
    <w:bookmarkStart w:name="z31" w:id="23"/>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ежеквартально, 1 раз в полугодие, 1 раз в год).</w:t>
      </w:r>
    </w:p>
    <w:bookmarkEnd w:id="23"/>
    <w:bookmarkStart w:name="z32" w:id="24"/>
    <w:p>
      <w:pPr>
        <w:spacing w:after="0"/>
        <w:ind w:left="0"/>
        <w:jc w:val="left"/>
      </w:pPr>
      <w:r>
        <w:rPr>
          <w:rFonts w:ascii="Times New Roman"/>
          <w:b/>
          <w:i w:val="false"/>
          <w:color w:val="000000"/>
        </w:rPr>
        <w:t xml:space="preserve"> Глава 2. Порядок оказания социальной помощи, определения перечня отдельных категорий нуждающихся получателей и установления ее размеров социальной помощи</w:t>
      </w:r>
    </w:p>
    <w:bookmarkEnd w:id="24"/>
    <w:bookmarkStart w:name="z33" w:id="25"/>
    <w:p>
      <w:pPr>
        <w:spacing w:after="0"/>
        <w:ind w:left="0"/>
        <w:jc w:val="both"/>
      </w:pPr>
      <w:r>
        <w:rPr>
          <w:rFonts w:ascii="Times New Roman"/>
          <w:b w:val="false"/>
          <w:i w:val="false"/>
          <w:color w:val="000000"/>
          <w:sz w:val="28"/>
        </w:rPr>
        <w:t>
      5. Социальная помощь предоставляется без учета среднедушевого дохода в праздничные дни единовременно и (или) периодически (ежемесячно) в виде денежных выплат следующим категориям граждан:</w:t>
      </w:r>
    </w:p>
    <w:bookmarkEnd w:id="25"/>
    <w:bookmarkStart w:name="z34" w:id="26"/>
    <w:p>
      <w:pPr>
        <w:spacing w:after="0"/>
        <w:ind w:left="0"/>
        <w:jc w:val="both"/>
      </w:pPr>
      <w:r>
        <w:rPr>
          <w:rFonts w:ascii="Times New Roman"/>
          <w:b w:val="false"/>
          <w:i w:val="false"/>
          <w:color w:val="000000"/>
          <w:sz w:val="28"/>
        </w:rPr>
        <w:t>
      1) Праздник единства народа Казахстана – 1 мая:</w:t>
      </w:r>
    </w:p>
    <w:bookmarkEnd w:id="26"/>
    <w:bookmarkStart w:name="z35" w:id="27"/>
    <w:p>
      <w:pPr>
        <w:spacing w:after="0"/>
        <w:ind w:left="0"/>
        <w:jc w:val="both"/>
      </w:pPr>
      <w:r>
        <w:rPr>
          <w:rFonts w:ascii="Times New Roman"/>
          <w:b w:val="false"/>
          <w:i w:val="false"/>
          <w:color w:val="000000"/>
          <w:sz w:val="28"/>
        </w:rPr>
        <w:t>
      детям с инвалидностью до семи лет, детям с инвалидностью с семи до восемнадцати лет - первой, второй, третьей группы единовременно – в размере 7,5 (семь целых пять десятых) месячных расчетных показателей.</w:t>
      </w:r>
    </w:p>
    <w:bookmarkEnd w:id="27"/>
    <w:bookmarkStart w:name="z36" w:id="28"/>
    <w:p>
      <w:pPr>
        <w:spacing w:after="0"/>
        <w:ind w:left="0"/>
        <w:jc w:val="both"/>
      </w:pPr>
      <w:r>
        <w:rPr>
          <w:rFonts w:ascii="Times New Roman"/>
          <w:b w:val="false"/>
          <w:i w:val="false"/>
          <w:color w:val="000000"/>
          <w:sz w:val="28"/>
        </w:rPr>
        <w:t>
      2) День защитника Отечества - 7 мая:</w:t>
      </w:r>
    </w:p>
    <w:bookmarkEnd w:id="28"/>
    <w:bookmarkStart w:name="z37" w:id="29"/>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 -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единовременно - в размере 150 000 (сто пятьдесят тысяч) тенге и ежемесячно - 35 000 (тридцать пять тысяч) тенге;</w:t>
      </w:r>
    </w:p>
    <w:bookmarkEnd w:id="29"/>
    <w:bookmarkStart w:name="z38" w:id="30"/>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единовременно - в размере 150 000 (сто пятьдесят тысяч) тенге и ежемесячно - 35 000 (тридцать пять тысяч) тенге;</w:t>
      </w:r>
    </w:p>
    <w:bookmarkEnd w:id="30"/>
    <w:bookmarkStart w:name="z39" w:id="31"/>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единовременно - в размере 150 000 (сто пятьдесят тысяч) тенге;</w:t>
      </w:r>
    </w:p>
    <w:bookmarkEnd w:id="31"/>
    <w:bookmarkStart w:name="z40" w:id="32"/>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единовременно - в размере 150 000 (сто пятьдесят тысяч) тенге;</w:t>
      </w:r>
    </w:p>
    <w:bookmarkEnd w:id="32"/>
    <w:bookmarkStart w:name="z41" w:id="33"/>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единовременно - в размере 150 000 (сто пятьдесят тысяч) тенге;</w:t>
      </w:r>
    </w:p>
    <w:bookmarkEnd w:id="33"/>
    <w:bookmarkStart w:name="z42" w:id="34"/>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 Содружества Независимых Государств на таджикско-афганском участке в период с сентября 1992 года по февраль 2001 года единовременно - в размере 150 000 (сто пятьдесят тысяч) тенге и ежемесячно – 30 000 (тридцать тысяч) тенге;</w:t>
      </w:r>
    </w:p>
    <w:bookmarkEnd w:id="34"/>
    <w:bookmarkStart w:name="z43" w:id="35"/>
    <w:p>
      <w:pPr>
        <w:spacing w:after="0"/>
        <w:ind w:left="0"/>
        <w:jc w:val="both"/>
      </w:pPr>
      <w:r>
        <w:rPr>
          <w:rFonts w:ascii="Times New Roman"/>
          <w:b w:val="false"/>
          <w:i w:val="false"/>
          <w:color w:val="000000"/>
          <w:sz w:val="28"/>
        </w:rPr>
        <w:t>
      военнослужащим Республики Казахстан, принимавшие участие в качестве миротворцев в международной миротворческой операции в Ираке в период с августа 2003 года по октябрь 2008 года единовременно - в размере 150 000 (сто пятьдесят тысяч) тенге и ежемесячно - 30 000 (тридцать тысяч) тенге;</w:t>
      </w:r>
    </w:p>
    <w:bookmarkEnd w:id="35"/>
    <w:bookmarkStart w:name="z44" w:id="36"/>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принимавшие участие в урегулировании межэтнического конфликта в Нагорном Карабахе в период с 1986 года по 1991 годы единовремено - в размере 150 000 (сто пятьдесят тысяч) тенге и ежемесячно - 30 000 (тридцать тысяч) тенге;</w:t>
      </w:r>
    </w:p>
    <w:bookmarkEnd w:id="36"/>
    <w:bookmarkStart w:name="z45" w:id="37"/>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единовремено– в размере 150 000 (сто пятьдесять тысяч) тенге;</w:t>
      </w:r>
    </w:p>
    <w:bookmarkEnd w:id="37"/>
    <w:bookmarkStart w:name="z46" w:id="38"/>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единовремено – в размере 100 000 (сто тысяч) тенге и ежемесячно - 15 000 (пятнадцать тысяч) тенге;</w:t>
      </w:r>
    </w:p>
    <w:bookmarkEnd w:id="38"/>
    <w:bookmarkStart w:name="z47" w:id="39"/>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единовремено - в размере 100 000 (сто тысяч) тенге;</w:t>
      </w:r>
    </w:p>
    <w:bookmarkEnd w:id="39"/>
    <w:bookmarkStart w:name="z48" w:id="40"/>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единовремено - в размере 50 000 (пятьдесят тысяч) тенге;</w:t>
      </w:r>
    </w:p>
    <w:bookmarkEnd w:id="40"/>
    <w:bookmarkStart w:name="z49" w:id="41"/>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единовремено - в размере 30 000 (тридцать тысяч) тенге;</w:t>
      </w:r>
    </w:p>
    <w:bookmarkEnd w:id="41"/>
    <w:bookmarkStart w:name="z50" w:id="42"/>
    <w:p>
      <w:pPr>
        <w:spacing w:after="0"/>
        <w:ind w:left="0"/>
        <w:jc w:val="both"/>
      </w:pPr>
      <w:r>
        <w:rPr>
          <w:rFonts w:ascii="Times New Roman"/>
          <w:b w:val="false"/>
          <w:i w:val="false"/>
          <w:color w:val="000000"/>
          <w:sz w:val="28"/>
        </w:rPr>
        <w:t>
      3) День Победы – 9 мая:</w:t>
      </w:r>
    </w:p>
    <w:bookmarkEnd w:id="42"/>
    <w:bookmarkStart w:name="z51" w:id="43"/>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единовременно - в размере 1 000 000 (один миллион) тенге и ежемесячно - 15 000 (пятнадцать тысяч) тенге;</w:t>
      </w:r>
    </w:p>
    <w:bookmarkEnd w:id="43"/>
    <w:bookmarkStart w:name="z52" w:id="44"/>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единовременно - в размере 1 000 000 (один миллион) тенге и в размере - 15 000 (пятнадцать тысяч) тенге;</w:t>
      </w:r>
    </w:p>
    <w:bookmarkEnd w:id="44"/>
    <w:bookmarkStart w:name="z53" w:id="45"/>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единовременно - в размере 100 000 (сто тысяч) тенге;</w:t>
      </w:r>
    </w:p>
    <w:bookmarkEnd w:id="45"/>
    <w:bookmarkStart w:name="z54" w:id="46"/>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единовременно – в размере 100 000 (сто тысяч) тенге;</w:t>
      </w:r>
    </w:p>
    <w:bookmarkEnd w:id="46"/>
    <w:bookmarkStart w:name="z55" w:id="47"/>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 единовременно – в размере 60 000 (шестьдесят тысяч) тенге;</w:t>
      </w:r>
    </w:p>
    <w:bookmarkEnd w:id="47"/>
    <w:bookmarkStart w:name="z56" w:id="48"/>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единовременно - в размере 1 000 000 (один миллион) тенге;</w:t>
      </w:r>
    </w:p>
    <w:bookmarkEnd w:id="48"/>
    <w:bookmarkStart w:name="z57" w:id="49"/>
    <w:p>
      <w:pPr>
        <w:spacing w:after="0"/>
        <w:ind w:left="0"/>
        <w:jc w:val="both"/>
      </w:pPr>
      <w:r>
        <w:rPr>
          <w:rFonts w:ascii="Times New Roman"/>
          <w:b w:val="false"/>
          <w:i w:val="false"/>
          <w:color w:val="000000"/>
          <w:sz w:val="28"/>
        </w:rPr>
        <w:t>
      лицам, принимавшие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участвовавших непосредственно в ядерных испытаниях единовременно - в размере 150 000 (сто пятьдесят тысяч) тенге и ежемесячно - 35 000 (тридцать пять тысяч) тенге;</w:t>
      </w:r>
    </w:p>
    <w:bookmarkEnd w:id="49"/>
    <w:bookmarkStart w:name="z58" w:id="50"/>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единовременно - в размере 150 000 (сто пятьдесят тысяч) тенге и ежемесячно -35 000 (тридцать пять тысяч) тенге;</w:t>
      </w:r>
    </w:p>
    <w:bookmarkEnd w:id="50"/>
    <w:bookmarkStart w:name="z59" w:id="51"/>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единовременно - в размере 100 000 (сто тысяч) тенге и ежемесячно в размере - 10 000 (десять тысяч) тенге;</w:t>
      </w:r>
    </w:p>
    <w:bookmarkEnd w:id="51"/>
    <w:bookmarkStart w:name="z60" w:id="52"/>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единовременно - в размере 50 000 (пятьдесят тысяч) тенге;</w:t>
      </w:r>
    </w:p>
    <w:bookmarkEnd w:id="52"/>
    <w:bookmarkStart w:name="z61" w:id="53"/>
    <w:p>
      <w:pPr>
        <w:spacing w:after="0"/>
        <w:ind w:left="0"/>
        <w:jc w:val="both"/>
      </w:pPr>
      <w:r>
        <w:rPr>
          <w:rFonts w:ascii="Times New Roman"/>
          <w:b w:val="false"/>
          <w:i w:val="false"/>
          <w:color w:val="000000"/>
          <w:sz w:val="28"/>
        </w:rPr>
        <w:t xml:space="preserve">
      семьям военнослужащих, партизан, подпольщиков, лиц, указанных в </w:t>
      </w:r>
      <w:r>
        <w:rPr>
          <w:rFonts w:ascii="Times New Roman"/>
          <w:b w:val="false"/>
          <w:i w:val="false"/>
          <w:color w:val="000000"/>
          <w:sz w:val="28"/>
        </w:rPr>
        <w:t>статьях 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Закона Республики Казахстан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единовременно - в размере 100 000 (сто тысяч) тенге;</w:t>
      </w:r>
    </w:p>
    <w:bookmarkEnd w:id="53"/>
    <w:bookmarkStart w:name="z62" w:id="54"/>
    <w:p>
      <w:pPr>
        <w:spacing w:after="0"/>
        <w:ind w:left="0"/>
        <w:jc w:val="both"/>
      </w:pPr>
      <w:r>
        <w:rPr>
          <w:rFonts w:ascii="Times New Roman"/>
          <w:b w:val="false"/>
          <w:i w:val="false"/>
          <w:color w:val="000000"/>
          <w:sz w:val="28"/>
        </w:rPr>
        <w:t>
      супругам (супругов)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единовременно - в размере 60 000 (шестьдесят тысяч) тенге;</w:t>
      </w:r>
    </w:p>
    <w:bookmarkEnd w:id="54"/>
    <w:bookmarkStart w:name="z63" w:id="55"/>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электростации в 1988-1989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 единовременно - в размере 150 000 (сто пятьдесят тысяч) тенге и ежемесячно - 35 000 (тридцать пять тысяч) тенге;</w:t>
      </w:r>
    </w:p>
    <w:bookmarkEnd w:id="55"/>
    <w:bookmarkStart w:name="z64" w:id="56"/>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единовременно - в размере 100 000 (сто тысяч) тенге;</w:t>
      </w:r>
    </w:p>
    <w:bookmarkEnd w:id="56"/>
    <w:bookmarkStart w:name="z65" w:id="57"/>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единовременно - в размере 100 000 (сто тысяч) тенге;</w:t>
      </w:r>
    </w:p>
    <w:bookmarkEnd w:id="57"/>
    <w:bookmarkStart w:name="z66" w:id="58"/>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единовременно - в размере 100 000 (сто тысяч) тенге;</w:t>
      </w:r>
    </w:p>
    <w:bookmarkEnd w:id="58"/>
    <w:bookmarkStart w:name="z67" w:id="59"/>
    <w:p>
      <w:pPr>
        <w:spacing w:after="0"/>
        <w:ind w:left="0"/>
        <w:jc w:val="both"/>
      </w:pPr>
      <w:r>
        <w:rPr>
          <w:rFonts w:ascii="Times New Roman"/>
          <w:b w:val="false"/>
          <w:i w:val="false"/>
          <w:color w:val="000000"/>
          <w:sz w:val="28"/>
        </w:rPr>
        <w:t>
      рабочим и служащим соответствующих категорий, обслуживавшие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единовременно - в размере 100 000 (сто тысяч) тенге;</w:t>
      </w:r>
    </w:p>
    <w:bookmarkEnd w:id="59"/>
    <w:bookmarkStart w:name="z68" w:id="60"/>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единовременно - в размере 60 000 (шестьдесят тысяч) тенге;</w:t>
      </w:r>
    </w:p>
    <w:bookmarkEnd w:id="60"/>
    <w:bookmarkStart w:name="z69" w:id="61"/>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 единовременно - в размере 30 000 (тридцать тысяч) тенге;</w:t>
      </w:r>
    </w:p>
    <w:bookmarkEnd w:id="61"/>
    <w:bookmarkStart w:name="z70" w:id="62"/>
    <w:p>
      <w:pPr>
        <w:spacing w:after="0"/>
        <w:ind w:left="0"/>
        <w:jc w:val="both"/>
      </w:pPr>
      <w:r>
        <w:rPr>
          <w:rFonts w:ascii="Times New Roman"/>
          <w:b w:val="false"/>
          <w:i w:val="false"/>
          <w:color w:val="000000"/>
          <w:sz w:val="28"/>
        </w:rPr>
        <w:t>
      семьям лиц, погибшим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единовременно - в размере 100 000 (сто тысяч) тенге;</w:t>
      </w:r>
    </w:p>
    <w:bookmarkEnd w:id="62"/>
    <w:bookmarkStart w:name="z71" w:id="63"/>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единовременно - в размере 100 000 (сто тысяч) тенге;</w:t>
      </w:r>
    </w:p>
    <w:bookmarkEnd w:id="63"/>
    <w:bookmarkStart w:name="z72" w:id="64"/>
    <w:p>
      <w:pPr>
        <w:spacing w:after="0"/>
        <w:ind w:left="0"/>
        <w:jc w:val="both"/>
      </w:pPr>
      <w:r>
        <w:rPr>
          <w:rFonts w:ascii="Times New Roman"/>
          <w:b w:val="false"/>
          <w:i w:val="false"/>
          <w:color w:val="000000"/>
          <w:sz w:val="28"/>
        </w:rPr>
        <w:t>
      4) День Конституции Республики Казахстан – 30 августа:</w:t>
      </w:r>
    </w:p>
    <w:bookmarkEnd w:id="64"/>
    <w:bookmarkStart w:name="z73" w:id="65"/>
    <w:p>
      <w:pPr>
        <w:spacing w:after="0"/>
        <w:ind w:left="0"/>
        <w:jc w:val="both"/>
      </w:pPr>
      <w:r>
        <w:rPr>
          <w:rFonts w:ascii="Times New Roman"/>
          <w:b w:val="false"/>
          <w:i w:val="false"/>
          <w:color w:val="000000"/>
          <w:sz w:val="28"/>
        </w:rPr>
        <w:t>
      лицам с инвалидностью всех групп, детям с инвалидностью до семи лет, детям с инвалидностью с семи до восемнадцати лет - первой, второй, третьей группы единовременно - в размере 50 000 (пятьдесят тысяч) тенге.</w:t>
      </w:r>
    </w:p>
    <w:bookmarkEnd w:id="65"/>
    <w:bookmarkStart w:name="z74" w:id="66"/>
    <w:p>
      <w:pPr>
        <w:spacing w:after="0"/>
        <w:ind w:left="0"/>
        <w:jc w:val="both"/>
      </w:pPr>
      <w:r>
        <w:rPr>
          <w:rFonts w:ascii="Times New Roman"/>
          <w:b w:val="false"/>
          <w:i w:val="false"/>
          <w:color w:val="000000"/>
          <w:sz w:val="28"/>
        </w:rPr>
        <w:t>
      5) День Республики – 25 октября:</w:t>
      </w:r>
    </w:p>
    <w:bookmarkEnd w:id="66"/>
    <w:bookmarkStart w:name="z75" w:id="67"/>
    <w:p>
      <w:pPr>
        <w:spacing w:after="0"/>
        <w:ind w:left="0"/>
        <w:jc w:val="both"/>
      </w:pPr>
      <w:r>
        <w:rPr>
          <w:rFonts w:ascii="Times New Roman"/>
          <w:b w:val="false"/>
          <w:i w:val="false"/>
          <w:color w:val="000000"/>
          <w:sz w:val="28"/>
        </w:rPr>
        <w:t>
      лицам с инвалидностью всех групп, детям с инвалидностью до семи лет, детям с инвалидностью с семи до восемнадцати лет - первой, второй, третьей группы единовременно - в размере 7,5 (семь целых пять десятых) месячных расчетных показателей.</w:t>
      </w:r>
    </w:p>
    <w:bookmarkEnd w:id="67"/>
    <w:bookmarkStart w:name="z76" w:id="68"/>
    <w:p>
      <w:pPr>
        <w:spacing w:after="0"/>
        <w:ind w:left="0"/>
        <w:jc w:val="both"/>
      </w:pPr>
      <w:r>
        <w:rPr>
          <w:rFonts w:ascii="Times New Roman"/>
          <w:b w:val="false"/>
          <w:i w:val="false"/>
          <w:color w:val="000000"/>
          <w:sz w:val="28"/>
        </w:rPr>
        <w:t>
      6) День Независимости – 16 декабря:</w:t>
      </w:r>
    </w:p>
    <w:bookmarkEnd w:id="68"/>
    <w:bookmarkStart w:name="z77" w:id="69"/>
    <w:p>
      <w:pPr>
        <w:spacing w:after="0"/>
        <w:ind w:left="0"/>
        <w:jc w:val="both"/>
      </w:pPr>
      <w:r>
        <w:rPr>
          <w:rFonts w:ascii="Times New Roman"/>
          <w:b w:val="false"/>
          <w:i w:val="false"/>
          <w:color w:val="000000"/>
          <w:sz w:val="28"/>
        </w:rPr>
        <w:t xml:space="preserve">
      лицам принимавшие участие в событиях 17-18 декабря 1986 года в Казахстане, реабилитированные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14 апреля 1993 года "О реабилитации жертв массовых политических репрессий" единовременно - в размере 200 000 (двести тысяч) тенге.</w:t>
      </w:r>
    </w:p>
    <w:bookmarkEnd w:id="69"/>
    <w:bookmarkStart w:name="z78" w:id="70"/>
    <w:p>
      <w:pPr>
        <w:spacing w:after="0"/>
        <w:ind w:left="0"/>
        <w:jc w:val="both"/>
      </w:pPr>
      <w:r>
        <w:rPr>
          <w:rFonts w:ascii="Times New Roman"/>
          <w:b w:val="false"/>
          <w:i w:val="false"/>
          <w:color w:val="000000"/>
          <w:sz w:val="28"/>
        </w:rPr>
        <w:t xml:space="preserve">
      6. Социальная помощь предоставляется гражданам (семьям), при причинении ущерба имуществу вследствие стихийного бедствия или пожара по месту нахождения пострадавшего имущества независимо от места регистрации его собственника единовременно в течении шести месяцев с момента наступления данной ситуации без учета среднедушевого дохода в размере до 100 (сто) месячных расчетных показателей на основании заявления с приложением документов, указанных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пункта 12 Типовых правил;</w:t>
      </w:r>
    </w:p>
    <w:bookmarkEnd w:id="70"/>
    <w:bookmarkStart w:name="z79" w:id="71"/>
    <w:p>
      <w:pPr>
        <w:spacing w:after="0"/>
        <w:ind w:left="0"/>
        <w:jc w:val="both"/>
      </w:pPr>
      <w:r>
        <w:rPr>
          <w:rFonts w:ascii="Times New Roman"/>
          <w:b w:val="false"/>
          <w:i w:val="false"/>
          <w:color w:val="000000"/>
          <w:sz w:val="28"/>
        </w:rPr>
        <w:t>
      7. Социальная помощь отдельным категориям нуждающихся гражданам проживающим на постоянной регистрации предоставляется единовременно и (или) периодически (ежемесячно):</w:t>
      </w:r>
    </w:p>
    <w:bookmarkEnd w:id="71"/>
    <w:bookmarkStart w:name="z80" w:id="72"/>
    <w:p>
      <w:pPr>
        <w:spacing w:after="0"/>
        <w:ind w:left="0"/>
        <w:jc w:val="both"/>
      </w:pPr>
      <w:r>
        <w:rPr>
          <w:rFonts w:ascii="Times New Roman"/>
          <w:b w:val="false"/>
          <w:i w:val="false"/>
          <w:color w:val="000000"/>
          <w:sz w:val="28"/>
        </w:rPr>
        <w:t xml:space="preserve">
      1) гражданам (семьям), среднедушевой доход которых не превышает прожиточного минимума, единовременно в размере до 25 (двадцать пять) месячных расчетных показателей на основании заявления с приложением документов, указанных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пункта 12 Типовых правил;</w:t>
      </w:r>
    </w:p>
    <w:bookmarkEnd w:id="72"/>
    <w:bookmarkStart w:name="z81" w:id="73"/>
    <w:p>
      <w:pPr>
        <w:spacing w:after="0"/>
        <w:ind w:left="0"/>
        <w:jc w:val="both"/>
      </w:pPr>
      <w:r>
        <w:rPr>
          <w:rFonts w:ascii="Times New Roman"/>
          <w:b w:val="false"/>
          <w:i w:val="false"/>
          <w:color w:val="000000"/>
          <w:sz w:val="28"/>
        </w:rPr>
        <w:t xml:space="preserve">
      2) лицам освобожденных из мест лишения свободы, находящиеся на учете службы пробации без учета среднедушевого дохода единовременно в размере 15 (пятнадцать) месячных расчетных показателей на основании заявления с приложением документов, указанных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пункта 12 Типовых правил;</w:t>
      </w:r>
    </w:p>
    <w:bookmarkEnd w:id="73"/>
    <w:bookmarkStart w:name="z82" w:id="74"/>
    <w:p>
      <w:pPr>
        <w:spacing w:after="0"/>
        <w:ind w:left="0"/>
        <w:jc w:val="both"/>
      </w:pPr>
      <w:r>
        <w:rPr>
          <w:rFonts w:ascii="Times New Roman"/>
          <w:b w:val="false"/>
          <w:i w:val="false"/>
          <w:color w:val="000000"/>
          <w:sz w:val="28"/>
        </w:rPr>
        <w:t xml:space="preserve">
      3) лицам, состоящим на диспансерном учете в организациях здравоохранения по злокачественным новообразованиям без учета среднедушевого дохода единовременно в размере 15 (пятнадцать) месячных расчетных показателей на основании заявления с приложением документов, указанных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пункта 12 Типовых правил;</w:t>
      </w:r>
    </w:p>
    <w:bookmarkEnd w:id="74"/>
    <w:bookmarkStart w:name="z83" w:id="75"/>
    <w:p>
      <w:pPr>
        <w:spacing w:after="0"/>
        <w:ind w:left="0"/>
        <w:jc w:val="both"/>
      </w:pPr>
      <w:r>
        <w:rPr>
          <w:rFonts w:ascii="Times New Roman"/>
          <w:b w:val="false"/>
          <w:i w:val="false"/>
          <w:color w:val="000000"/>
          <w:sz w:val="28"/>
        </w:rPr>
        <w:t xml:space="preserve">
      4) одному из родителей или иным законным представителям детей, имеющим болезни, связанные со злокачественными новообразованиями, состоящим на диспансерном учете в организациях здравоохранения, без учета среднедушевого дохода единовременно в размере 15 (пятнадцать) месячных расчетных показателей на основании заявления с приложением документов, указанных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пункта 12 Типовых правил;</w:t>
      </w:r>
    </w:p>
    <w:bookmarkEnd w:id="75"/>
    <w:bookmarkStart w:name="z84" w:id="76"/>
    <w:p>
      <w:pPr>
        <w:spacing w:after="0"/>
        <w:ind w:left="0"/>
        <w:jc w:val="both"/>
      </w:pPr>
      <w:r>
        <w:rPr>
          <w:rFonts w:ascii="Times New Roman"/>
          <w:b w:val="false"/>
          <w:i w:val="false"/>
          <w:color w:val="000000"/>
          <w:sz w:val="28"/>
        </w:rPr>
        <w:t>
      5) больным с различными формами туберкулеза в соответствии со списком, предоставляемым лечебным учреждением, на период амбулаторного лечения ежемесячно без учета среднедушевого дохода - в размере 10 (десять) месячных расчетных показателей;</w:t>
      </w:r>
    </w:p>
    <w:bookmarkEnd w:id="76"/>
    <w:bookmarkStart w:name="z85" w:id="77"/>
    <w:p>
      <w:pPr>
        <w:spacing w:after="0"/>
        <w:ind w:left="0"/>
        <w:jc w:val="both"/>
      </w:pPr>
      <w:r>
        <w:rPr>
          <w:rFonts w:ascii="Times New Roman"/>
          <w:b w:val="false"/>
          <w:i w:val="false"/>
          <w:color w:val="000000"/>
          <w:sz w:val="28"/>
        </w:rPr>
        <w:t xml:space="preserve">
      6) лицам сопровождающим лиц с инвалидностью первой группы на период их нахождения в организации, предоставляющей санаторно-курортное лечение единовременно без учета среднедушевого дохода в размере не более 55 (пятьдесят пять) месячных расчетных показателей на основании заявления с приложением документов, указанных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пункта 12 Типовых правил прилагая к нему подтверждающие документы о получении санаторно-курортного лечения (акт оказанных услуг, квитанции);</w:t>
      </w:r>
    </w:p>
    <w:bookmarkEnd w:id="77"/>
    <w:bookmarkStart w:name="z86" w:id="78"/>
    <w:p>
      <w:pPr>
        <w:spacing w:after="0"/>
        <w:ind w:left="0"/>
        <w:jc w:val="both"/>
      </w:pPr>
      <w:r>
        <w:rPr>
          <w:rFonts w:ascii="Times New Roman"/>
          <w:b w:val="false"/>
          <w:i w:val="false"/>
          <w:color w:val="000000"/>
          <w:sz w:val="28"/>
        </w:rPr>
        <w:t>
      7) одному из родителей или иным законным представителям детей, инфицированным вирусом иммунодефицита человека, в соответствии со списком, предоставляемым организациями здравоохранения ежемесячно без учета среднедушевого дохода в размере 2 (двух) прожиточных минимумов по Республике Казахстан.</w:t>
      </w:r>
    </w:p>
    <w:bookmarkEnd w:id="78"/>
    <w:bookmarkStart w:name="z87" w:id="79"/>
    <w:p>
      <w:pPr>
        <w:spacing w:after="0"/>
        <w:ind w:left="0"/>
        <w:jc w:val="both"/>
      </w:pPr>
      <w:r>
        <w:rPr>
          <w:rFonts w:ascii="Times New Roman"/>
          <w:b w:val="false"/>
          <w:i w:val="false"/>
          <w:color w:val="000000"/>
          <w:sz w:val="28"/>
        </w:rPr>
        <w:t>
      8.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End w:id="79"/>
    <w:bookmarkStart w:name="z88" w:id="80"/>
    <w:p>
      <w:pPr>
        <w:spacing w:after="0"/>
        <w:ind w:left="0"/>
        <w:jc w:val="both"/>
      </w:pPr>
      <w:r>
        <w:rPr>
          <w:rFonts w:ascii="Times New Roman"/>
          <w:b w:val="false"/>
          <w:i w:val="false"/>
          <w:color w:val="000000"/>
          <w:sz w:val="28"/>
        </w:rPr>
        <w:t xml:space="preserve">
      9. Порядок оказания социальной помощи, основания для прекращения и возврата предоставляемой социальной помощи определяется согласно Типовым </w:t>
      </w:r>
      <w:r>
        <w:rPr>
          <w:rFonts w:ascii="Times New Roman"/>
          <w:b w:val="false"/>
          <w:i w:val="false"/>
          <w:color w:val="000000"/>
          <w:sz w:val="28"/>
        </w:rPr>
        <w:t>правилам</w:t>
      </w:r>
      <w:r>
        <w:rPr>
          <w:rFonts w:ascii="Times New Roman"/>
          <w:b w:val="false"/>
          <w:i w:val="false"/>
          <w:color w:val="000000"/>
          <w:sz w:val="28"/>
        </w:rPr>
        <w:t>.</w:t>
      </w:r>
    </w:p>
    <w:bookmarkEnd w:id="80"/>
    <w:bookmarkStart w:name="z89" w:id="81"/>
    <w:p>
      <w:pPr>
        <w:spacing w:after="0"/>
        <w:ind w:left="0"/>
        <w:jc w:val="both"/>
      </w:pPr>
      <w:r>
        <w:rPr>
          <w:rFonts w:ascii="Times New Roman"/>
          <w:b w:val="false"/>
          <w:i w:val="false"/>
          <w:color w:val="000000"/>
          <w:sz w:val="28"/>
        </w:rPr>
        <w:t>
      10. Единовременная социальная помощь к праздничным дням и ежемесячная социальная помощь оказывается по списку, утверждаемому акиматом Махамбетского района по представлению Государственной корпорации либо иных организаций без истребования заявлений от получателей.</w:t>
      </w:r>
    </w:p>
    <w:bookmarkEnd w:id="81"/>
    <w:bookmarkStart w:name="z90" w:id="82"/>
    <w:p>
      <w:pPr>
        <w:spacing w:after="0"/>
        <w:ind w:left="0"/>
        <w:jc w:val="both"/>
      </w:pPr>
      <w:r>
        <w:rPr>
          <w:rFonts w:ascii="Times New Roman"/>
          <w:b w:val="false"/>
          <w:i w:val="false"/>
          <w:color w:val="000000"/>
          <w:sz w:val="28"/>
        </w:rPr>
        <w:t>
      11. Финансирование расходов на предоставление социальной помощи осуществляется в пределах средств, предусмотренных бюджетом Махамбетского района на текущий финансовый год.</w:t>
      </w:r>
    </w:p>
    <w:bookmarkEnd w:id="82"/>
    <w:bookmarkStart w:name="z91" w:id="83"/>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bookmarkEnd w:id="83"/>
    <w:bookmarkStart w:name="z92" w:id="84"/>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bookmarkEnd w:id="84"/>
    <w:bookmarkStart w:name="z93" w:id="85"/>
    <w:p>
      <w:pPr>
        <w:spacing w:after="0"/>
        <w:ind w:left="0"/>
        <w:jc w:val="both"/>
      </w:pPr>
      <w:r>
        <w:rPr>
          <w:rFonts w:ascii="Times New Roman"/>
          <w:b w:val="false"/>
          <w:i w:val="false"/>
          <w:color w:val="000000"/>
          <w:sz w:val="28"/>
        </w:rPr>
        <w:t>
      12.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85"/>
    <w:bookmarkStart w:name="z94" w:id="86"/>
    <w:p>
      <w:pPr>
        <w:spacing w:after="0"/>
        <w:ind w:left="0"/>
        <w:jc w:val="both"/>
      </w:pPr>
      <w:r>
        <w:rPr>
          <w:rFonts w:ascii="Times New Roman"/>
          <w:b w:val="false"/>
          <w:i w:val="false"/>
          <w:color w:val="000000"/>
          <w:sz w:val="28"/>
        </w:rPr>
        <w:t>
      13.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86"/>
    <w:bookmarkStart w:name="z95" w:id="87"/>
    <w:p>
      <w:pPr>
        <w:spacing w:after="0"/>
        <w:ind w:left="0"/>
        <w:jc w:val="both"/>
      </w:pPr>
      <w:r>
        <w:rPr>
          <w:rFonts w:ascii="Times New Roman"/>
          <w:b w:val="false"/>
          <w:i w:val="false"/>
          <w:color w:val="000000"/>
          <w:sz w:val="28"/>
        </w:rPr>
        <w:t xml:space="preserve">
      Сведения по получателям пенсий и пособий на оказание социальной помощи формируются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Типовым правилам.</w:t>
      </w:r>
    </w:p>
    <w:bookmarkEnd w:id="87"/>
    <w:bookmarkStart w:name="z96" w:id="88"/>
    <w:p>
      <w:pPr>
        <w:spacing w:after="0"/>
        <w:ind w:left="0"/>
        <w:jc w:val="both"/>
      </w:pPr>
      <w:r>
        <w:rPr>
          <w:rFonts w:ascii="Times New Roman"/>
          <w:b w:val="false"/>
          <w:i w:val="false"/>
          <w:color w:val="000000"/>
          <w:sz w:val="28"/>
        </w:rPr>
        <w:t>
      14.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w:t>
      </w:r>
    </w:p>
    <w:bookmarkEnd w:id="88"/>
    <w:bookmarkStart w:name="z97" w:id="89"/>
    <w:p>
      <w:pPr>
        <w:spacing w:after="0"/>
        <w:ind w:left="0"/>
        <w:jc w:val="both"/>
      </w:pPr>
      <w:r>
        <w:rPr>
          <w:rFonts w:ascii="Times New Roman"/>
          <w:b w:val="false"/>
          <w:i w:val="false"/>
          <w:color w:val="000000"/>
          <w:sz w:val="28"/>
        </w:rPr>
        <w:t>
      15.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w:t>
      </w:r>
    </w:p>
    <w:bookmarkEnd w:id="89"/>
    <w:bookmarkStart w:name="z98" w:id="90"/>
    <w:p>
      <w:pPr>
        <w:spacing w:after="0"/>
        <w:ind w:left="0"/>
        <w:jc w:val="both"/>
      </w:pPr>
      <w:r>
        <w:rPr>
          <w:rFonts w:ascii="Times New Roman"/>
          <w:b w:val="false"/>
          <w:i w:val="false"/>
          <w:color w:val="000000"/>
          <w:sz w:val="28"/>
        </w:rPr>
        <w:t>
      по единовременным выплатам – ежедневно;</w:t>
      </w:r>
    </w:p>
    <w:bookmarkEnd w:id="90"/>
    <w:bookmarkStart w:name="z99" w:id="91"/>
    <w:p>
      <w:pPr>
        <w:spacing w:after="0"/>
        <w:ind w:left="0"/>
        <w:jc w:val="both"/>
      </w:pPr>
      <w:r>
        <w:rPr>
          <w:rFonts w:ascii="Times New Roman"/>
          <w:b w:val="false"/>
          <w:i w:val="false"/>
          <w:color w:val="000000"/>
          <w:sz w:val="28"/>
        </w:rPr>
        <w:t>
      по ежемесячным и ежеквартальным выплатам – к 29 числу месяца, предшествующего месяцу выплаты.</w:t>
      </w:r>
    </w:p>
    <w:bookmarkEnd w:id="91"/>
    <w:bookmarkStart w:name="z100" w:id="92"/>
    <w:p>
      <w:pPr>
        <w:spacing w:after="0"/>
        <w:ind w:left="0"/>
        <w:jc w:val="both"/>
      </w:pPr>
      <w:r>
        <w:rPr>
          <w:rFonts w:ascii="Times New Roman"/>
          <w:b w:val="false"/>
          <w:i w:val="false"/>
          <w:color w:val="000000"/>
          <w:sz w:val="28"/>
        </w:rPr>
        <w:t>
      16.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w:t>
      </w:r>
    </w:p>
    <w:bookmarkEnd w:id="92"/>
    <w:bookmarkStart w:name="z101" w:id="93"/>
    <w:p>
      <w:pPr>
        <w:spacing w:after="0"/>
        <w:ind w:left="0"/>
        <w:jc w:val="both"/>
      </w:pPr>
      <w:r>
        <w:rPr>
          <w:rFonts w:ascii="Times New Roman"/>
          <w:b w:val="false"/>
          <w:i w:val="false"/>
          <w:color w:val="000000"/>
          <w:sz w:val="28"/>
        </w:rPr>
        <w:t>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 предусмотренных заявкой о сумме потребности на выплату социальной помощи.</w:t>
      </w:r>
    </w:p>
    <w:bookmarkEnd w:id="93"/>
    <w:bookmarkStart w:name="z102" w:id="94"/>
    <w:p>
      <w:pPr>
        <w:spacing w:after="0"/>
        <w:ind w:left="0"/>
        <w:jc w:val="both"/>
      </w:pPr>
      <w:r>
        <w:rPr>
          <w:rFonts w:ascii="Times New Roman"/>
          <w:b w:val="false"/>
          <w:i w:val="false"/>
          <w:color w:val="000000"/>
          <w:sz w:val="28"/>
        </w:rPr>
        <w:t>
      По заявкам о суммах потребности на выплату социальной помощи, поступившим 27 числа месяца, уполномоченный орган по оказанию социальной помощи перечисляет денежные средства в Государственную корпорацию не ранее первого числа месяца выплаты.</w:t>
      </w:r>
    </w:p>
    <w:bookmarkEnd w:id="94"/>
    <w:bookmarkStart w:name="z103" w:id="95"/>
    <w:p>
      <w:pPr>
        <w:spacing w:after="0"/>
        <w:ind w:left="0"/>
        <w:jc w:val="both"/>
      </w:pPr>
      <w:r>
        <w:rPr>
          <w:rFonts w:ascii="Times New Roman"/>
          <w:b w:val="false"/>
          <w:i w:val="false"/>
          <w:color w:val="000000"/>
          <w:sz w:val="28"/>
        </w:rPr>
        <w:t>
      17.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w:t>
      </w:r>
    </w:p>
    <w:bookmarkEnd w:id="95"/>
    <w:bookmarkStart w:name="z104" w:id="96"/>
    <w:p>
      <w:pPr>
        <w:spacing w:after="0"/>
        <w:ind w:left="0"/>
        <w:jc w:val="both"/>
      </w:pPr>
      <w:r>
        <w:rPr>
          <w:rFonts w:ascii="Times New Roman"/>
          <w:b w:val="false"/>
          <w:i w:val="false"/>
          <w:color w:val="000000"/>
          <w:sz w:val="28"/>
        </w:rPr>
        <w:t>
      18.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 следующих за днем получения сведений из уполномоченной организации по выплате социальной помощи, вносит соответствующие изменения в информационную систему.</w:t>
      </w:r>
    </w:p>
    <w:bookmarkEnd w:id="96"/>
    <w:bookmarkStart w:name="z105" w:id="97"/>
    <w:p>
      <w:pPr>
        <w:spacing w:after="0"/>
        <w:ind w:left="0"/>
        <w:jc w:val="both"/>
      </w:pPr>
      <w:r>
        <w:rPr>
          <w:rFonts w:ascii="Times New Roman"/>
          <w:b w:val="false"/>
          <w:i w:val="false"/>
          <w:color w:val="000000"/>
          <w:sz w:val="28"/>
        </w:rPr>
        <w:t>
      19.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(выплаченные) суммы социальной помощи, поступившие на счет Государственной корпорации.</w:t>
      </w:r>
    </w:p>
    <w:bookmarkEnd w:id="97"/>
    <w:bookmarkStart w:name="z106" w:id="98"/>
    <w:p>
      <w:pPr>
        <w:spacing w:after="0"/>
        <w:ind w:left="0"/>
        <w:jc w:val="both"/>
      </w:pPr>
      <w:r>
        <w:rPr>
          <w:rFonts w:ascii="Times New Roman"/>
          <w:b w:val="false"/>
          <w:i w:val="false"/>
          <w:color w:val="000000"/>
          <w:sz w:val="28"/>
        </w:rPr>
        <w:t>
      20. Оплата банковских услуг, связанных с выплатой социальной помощи, осуществляется за счет средств местных бюджетов на основании договора, заключаемого между Государственной корпорацией и уполномоченным органом по оказанию социальной помощи.</w:t>
      </w:r>
    </w:p>
    <w:bookmarkEnd w:id="98"/>
    <w:bookmarkStart w:name="z107" w:id="99"/>
    <w:p>
      <w:pPr>
        <w:spacing w:after="0"/>
        <w:ind w:left="0"/>
        <w:jc w:val="left"/>
      </w:pPr>
      <w:r>
        <w:rPr>
          <w:rFonts w:ascii="Times New Roman"/>
          <w:b/>
          <w:i w:val="false"/>
          <w:color w:val="000000"/>
        </w:rPr>
        <w:t xml:space="preserve"> Глава 3. Заключительное положение</w:t>
      </w:r>
    </w:p>
    <w:bookmarkEnd w:id="99"/>
    <w:bookmarkStart w:name="z108" w:id="100"/>
    <w:p>
      <w:pPr>
        <w:spacing w:after="0"/>
        <w:ind w:left="0"/>
        <w:jc w:val="both"/>
      </w:pPr>
      <w:r>
        <w:rPr>
          <w:rFonts w:ascii="Times New Roman"/>
          <w:b w:val="false"/>
          <w:i w:val="false"/>
          <w:color w:val="000000"/>
          <w:sz w:val="28"/>
        </w:rPr>
        <w:t>
      21.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1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