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4c9c" w14:textId="4a24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Жылыойском районе</w:t>
      </w:r>
    </w:p>
    <w:p>
      <w:pPr>
        <w:spacing w:after="0"/>
        <w:ind w:left="0"/>
        <w:jc w:val="both"/>
      </w:pPr>
      <w:r>
        <w:rPr>
          <w:rFonts w:ascii="Times New Roman"/>
          <w:b w:val="false"/>
          <w:i w:val="false"/>
          <w:color w:val="000000"/>
          <w:sz w:val="28"/>
        </w:rPr>
        <w:t>Решение Жылыойского районного маслихата Атырауской области от 21 июня 2024 года № 19-4. Зарегистрировано в Департаменте юстиции Атырауской области 25 июня 2024 года № 5208-06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5</w:t>
      </w:r>
      <w:r>
        <w:rPr>
          <w:rFonts w:ascii="Times New Roman"/>
          <w:b w:val="false"/>
          <w:i w:val="false"/>
          <w:color w:val="000000"/>
          <w:sz w:val="28"/>
        </w:rPr>
        <w:t xml:space="preserve"> статьи 97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8 декабря 2023 года № 117 "Об утверждении Правил предоставления жилищной помощи" (зарегистрирован в Реестре государственной регистрации нормативных правовых актов под № 33763) Жылыойский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Определить размер и порядок оказания жилищной помощи в Жылыойском районе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Жылыойского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Жылыойского</w:t>
            </w:r>
            <w:r>
              <w:br/>
            </w:r>
            <w:r>
              <w:rPr>
                <w:rFonts w:ascii="Times New Roman"/>
                <w:b w:val="false"/>
                <w:i w:val="false"/>
                <w:color w:val="000000"/>
                <w:sz w:val="20"/>
              </w:rPr>
              <w:t>районного маслихата от 21</w:t>
            </w:r>
            <w:r>
              <w:br/>
            </w:r>
            <w:r>
              <w:rPr>
                <w:rFonts w:ascii="Times New Roman"/>
                <w:b w:val="false"/>
                <w:i w:val="false"/>
                <w:color w:val="000000"/>
                <w:sz w:val="20"/>
              </w:rPr>
              <w:t>июня 2024 года № 19-4</w:t>
            </w:r>
          </w:p>
        </w:tc>
      </w:tr>
    </w:tbl>
    <w:bookmarkStart w:name="z10" w:id="4"/>
    <w:p>
      <w:pPr>
        <w:spacing w:after="0"/>
        <w:ind w:left="0"/>
        <w:jc w:val="left"/>
      </w:pPr>
      <w:r>
        <w:rPr>
          <w:rFonts w:ascii="Times New Roman"/>
          <w:b/>
          <w:i w:val="false"/>
          <w:color w:val="000000"/>
        </w:rPr>
        <w:t xml:space="preserve"> Размер и порядок оказания жилищной помощи в Жылыойском районе</w:t>
      </w:r>
    </w:p>
    <w:bookmarkEnd w:id="4"/>
    <w:bookmarkStart w:name="z11" w:id="5"/>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проживающим в Жылыойском районе,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5"/>
    <w:bookmarkStart w:name="z12" w:id="6"/>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6"/>
    <w:bookmarkStart w:name="z13" w:id="7"/>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7"/>
    <w:bookmarkStart w:name="z14" w:id="8"/>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8"/>
    <w:bookmarkStart w:name="z15" w:id="9"/>
    <w:p>
      <w:pPr>
        <w:spacing w:after="0"/>
        <w:ind w:left="0"/>
        <w:jc w:val="both"/>
      </w:pPr>
      <w:r>
        <w:rPr>
          <w:rFonts w:ascii="Times New Roman"/>
          <w:b w:val="false"/>
          <w:i w:val="false"/>
          <w:color w:val="000000"/>
          <w:sz w:val="28"/>
        </w:rPr>
        <w:t>
      Расходы малообеспеченной семьи (граждан), принимаемые к исчислению жилищной помощи, определяются как сумма расходов по каждому из вышеуказанных направлений.</w:t>
      </w:r>
    </w:p>
    <w:bookmarkEnd w:id="9"/>
    <w:bookmarkStart w:name="z16" w:id="10"/>
    <w:p>
      <w:pPr>
        <w:spacing w:after="0"/>
        <w:ind w:left="0"/>
        <w:jc w:val="both"/>
      </w:pPr>
      <w:r>
        <w:rPr>
          <w:rFonts w:ascii="Times New Roman"/>
          <w:b w:val="false"/>
          <w:i w:val="false"/>
          <w:color w:val="000000"/>
          <w:sz w:val="28"/>
        </w:rPr>
        <w:t>
      2. Назначение жилищной помощи осуществляется государственным учреждением "Жылыойский районный отдел занятости и социальных программ" (далее – уполномоченный орган).</w:t>
      </w:r>
    </w:p>
    <w:bookmarkEnd w:id="10"/>
    <w:bookmarkStart w:name="z17" w:id="11"/>
    <w:p>
      <w:pPr>
        <w:spacing w:after="0"/>
        <w:ind w:left="0"/>
        <w:jc w:val="both"/>
      </w:pPr>
      <w:r>
        <w:rPr>
          <w:rFonts w:ascii="Times New Roman"/>
          <w:b w:val="false"/>
          <w:i w:val="false"/>
          <w:color w:val="000000"/>
          <w:sz w:val="28"/>
        </w:rPr>
        <w:t xml:space="preserve">
      3. Совокупный доход малообеспеченной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"Об утверждении Правил предоставления жилищной помощи" от 8 декабря 2023 года № 117 (зарегистрирован в Реестре государствнной регистрации нормативных правовых актов под № 33763) (далее – Правила).</w:t>
      </w:r>
    </w:p>
    <w:bookmarkEnd w:id="11"/>
    <w:bookmarkStart w:name="z18" w:id="12"/>
    <w:p>
      <w:pPr>
        <w:spacing w:after="0"/>
        <w:ind w:left="0"/>
        <w:jc w:val="both"/>
      </w:pPr>
      <w:r>
        <w:rPr>
          <w:rFonts w:ascii="Times New Roman"/>
          <w:b w:val="false"/>
          <w:i w:val="false"/>
          <w:color w:val="000000"/>
          <w:sz w:val="28"/>
        </w:rPr>
        <w:t>
      4.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малообеспеченной семьи (граждан) на эти цели, в размере 5 (пять) процентов.</w:t>
      </w:r>
    </w:p>
    <w:bookmarkEnd w:id="12"/>
    <w:bookmarkStart w:name="z19" w:id="13"/>
    <w:p>
      <w:pPr>
        <w:spacing w:after="0"/>
        <w:ind w:left="0"/>
        <w:jc w:val="both"/>
      </w:pPr>
      <w:r>
        <w:rPr>
          <w:rFonts w:ascii="Times New Roman"/>
          <w:b w:val="false"/>
          <w:i w:val="false"/>
          <w:color w:val="000000"/>
          <w:sz w:val="28"/>
        </w:rPr>
        <w:t>
      При назначении жилищной помощи принимается норма площади в размере не менее 15 (пятнадцати) квадратных метров и не более 18 (восемнадцати) квадратных метров полезной площади на одного человека, но не менее однокомнатной квартиры или комнаты в общежитии.</w:t>
      </w:r>
    </w:p>
    <w:bookmarkEnd w:id="13"/>
    <w:bookmarkStart w:name="z20" w:id="14"/>
    <w:p>
      <w:pPr>
        <w:spacing w:after="0"/>
        <w:ind w:left="0"/>
        <w:jc w:val="both"/>
      </w:pPr>
      <w:r>
        <w:rPr>
          <w:rFonts w:ascii="Times New Roman"/>
          <w:b w:val="false"/>
          <w:i w:val="false"/>
          <w:color w:val="000000"/>
          <w:sz w:val="28"/>
        </w:rPr>
        <w:t xml:space="preserve">
      5. Выплата компенсации повышения тарифов абонентской платы за оказание услуг телекоммуникации социально-защищаемым гражданам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28 июля 2023 года №295/НҚ "Об опредении размера и утверждении Правил компенсации повышения тарифов абонентской платы за оказание услуг телекоммуникаций социально защищаемым гражданам" (зарегистрирован в Реестре государственной регистрации нормативных правовых актов под №33200).</w:t>
      </w:r>
    </w:p>
    <w:bookmarkEnd w:id="14"/>
    <w:bookmarkStart w:name="z21" w:id="15"/>
    <w:p>
      <w:pPr>
        <w:spacing w:after="0"/>
        <w:ind w:left="0"/>
        <w:jc w:val="both"/>
      </w:pPr>
      <w:r>
        <w:rPr>
          <w:rFonts w:ascii="Times New Roman"/>
          <w:b w:val="false"/>
          <w:i w:val="false"/>
          <w:color w:val="000000"/>
          <w:sz w:val="28"/>
        </w:rPr>
        <w:t>
      6. Для назначения жилищной помощи малообеспеченная семья (гражданин) (либо его представитель в силу полномочия, основанного на доверенности, законодательстве, решении суда либо административном акте) обращается в некоммерческое акционерное общество "Государственная корпорация "Правительство для граждан" "далее – Государственная корпорация) или веб-портал "электронного правительства" с предоставлением документов согласно Правилам.</w:t>
      </w:r>
    </w:p>
    <w:bookmarkEnd w:id="15"/>
    <w:bookmarkStart w:name="z22" w:id="16"/>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8 (восемь) рабочих дней.</w:t>
      </w:r>
    </w:p>
    <w:bookmarkEnd w:id="16"/>
    <w:bookmarkStart w:name="z23" w:id="17"/>
    <w:p>
      <w:pPr>
        <w:spacing w:after="0"/>
        <w:ind w:left="0"/>
        <w:jc w:val="both"/>
      </w:pPr>
      <w:r>
        <w:rPr>
          <w:rFonts w:ascii="Times New Roman"/>
          <w:b w:val="false"/>
          <w:i w:val="false"/>
          <w:color w:val="000000"/>
          <w:sz w:val="28"/>
        </w:rPr>
        <w:t>
      7.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w:t>
      </w:r>
    </w:p>
    <w:bookmarkEnd w:id="17"/>
    <w:bookmarkStart w:name="z24" w:id="18"/>
    <w:p>
      <w:pPr>
        <w:spacing w:after="0"/>
        <w:ind w:left="0"/>
        <w:jc w:val="both"/>
      </w:pPr>
      <w:r>
        <w:rPr>
          <w:rFonts w:ascii="Times New Roman"/>
          <w:b w:val="false"/>
          <w:i w:val="false"/>
          <w:color w:val="000000"/>
          <w:sz w:val="28"/>
        </w:rPr>
        <w:t>
      8. Назначение жилищной помощи осуществляется в пределах средств, предусмотренных в бюджете района на соответствующий финансовый год.</w:t>
      </w:r>
    </w:p>
    <w:bookmarkEnd w:id="18"/>
    <w:bookmarkStart w:name="z25" w:id="19"/>
    <w:p>
      <w:pPr>
        <w:spacing w:after="0"/>
        <w:ind w:left="0"/>
        <w:jc w:val="both"/>
      </w:pPr>
      <w:r>
        <w:rPr>
          <w:rFonts w:ascii="Times New Roman"/>
          <w:b w:val="false"/>
          <w:i w:val="false"/>
          <w:color w:val="000000"/>
          <w:sz w:val="28"/>
        </w:rPr>
        <w:t>
      9. Выплата жилищной помощи малообеспеченным семьям (гражданам) осуществляется уполномоченным органом через банки второго уровня путем перечисленных сумм на лицевые счета получателей жилищной помощи ежемесячно до 10 числа месяца, следующего за месяцем назначения.</w:t>
      </w:r>
    </w:p>
    <w:bookmarkEnd w:id="19"/>
    <w:bookmarkStart w:name="z26" w:id="20"/>
    <w:p>
      <w:pPr>
        <w:spacing w:after="0"/>
        <w:ind w:left="0"/>
        <w:jc w:val="both"/>
      </w:pPr>
      <w:r>
        <w:rPr>
          <w:rFonts w:ascii="Times New Roman"/>
          <w:b w:val="false"/>
          <w:i w:val="false"/>
          <w:color w:val="000000"/>
          <w:sz w:val="28"/>
        </w:rPr>
        <w:t>
      10.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Жылыойского районного</w:t>
            </w:r>
            <w:r>
              <w:br/>
            </w:r>
            <w:r>
              <w:rPr>
                <w:rFonts w:ascii="Times New Roman"/>
                <w:b w:val="false"/>
                <w:i w:val="false"/>
                <w:color w:val="000000"/>
                <w:sz w:val="20"/>
              </w:rPr>
              <w:t>маслихата от 21 июня</w:t>
            </w:r>
            <w:r>
              <w:br/>
            </w:r>
            <w:r>
              <w:rPr>
                <w:rFonts w:ascii="Times New Roman"/>
                <w:b w:val="false"/>
                <w:i w:val="false"/>
                <w:color w:val="000000"/>
                <w:sz w:val="20"/>
              </w:rPr>
              <w:t>2024 года № 19-4</w:t>
            </w:r>
          </w:p>
        </w:tc>
      </w:tr>
    </w:tbl>
    <w:bookmarkStart w:name="z28" w:id="21"/>
    <w:p>
      <w:pPr>
        <w:spacing w:after="0"/>
        <w:ind w:left="0"/>
        <w:jc w:val="left"/>
      </w:pPr>
      <w:r>
        <w:rPr>
          <w:rFonts w:ascii="Times New Roman"/>
          <w:b/>
          <w:i w:val="false"/>
          <w:color w:val="000000"/>
        </w:rPr>
        <w:t xml:space="preserve"> Перечень утративших силу некоторых решений Жылыойского районного маслихата</w:t>
      </w:r>
    </w:p>
    <w:bookmarkEnd w:id="21"/>
    <w:bookmarkStart w:name="z29"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Жылыойского районного маслихата от 28 октября 2015 года №33-2 "Об определении размера и порядка оказания жилищной помощи Жылыойском районе" (зарегистрированное в Реестре государственной регистрации нормативных правовых актов за №3352);</w:t>
      </w:r>
    </w:p>
    <w:bookmarkEnd w:id="22"/>
    <w:bookmarkStart w:name="z30"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Жылыойского районного маслихата от 15 января 2016 года №36-2 "О внесении изменений и дополнения в решение районного маслихата от 28 октября 2015 года №33-2 "Об утверждении правил оказания жилищной помощи малообеспеченным семьям (гражданам), проживающим в Жылыойском районе" (зарегистрированное в Реестре государственной регистрации нормативных правовых актов за №3456);</w:t>
      </w:r>
    </w:p>
    <w:bookmarkEnd w:id="23"/>
    <w:bookmarkStart w:name="z31"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Жылыойского районного маслихата от 28 апреля 2016 года №2-2 "О внесении изменений в решение районного маслихата от 28 октября 2015 года №33-2 "Об утверждении правил оказания жилищной помощи малообеспеченным семьям (гражданам), проживающим в Жылыойском районе" (зарегистрированное в Реестре государственной регистрации нормативных правовых актов за №3521);</w:t>
      </w:r>
    </w:p>
    <w:bookmarkEnd w:id="24"/>
    <w:bookmarkStart w:name="z32"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Жылыойского районного маслихата от 16 мая 2019 года №35-1 "О внесении изменения и дополнений в решение Жылыойского районного маслихата от 28 октября 2015 года №33-2 "Об утверждении правил оказания жилищной помощи малообеспеченным семьям (гражданам), проживающим в Жылыойском районе" (зарегистрированное в Реестре государственной регистрации нормативных правовых актов за №4400);</w:t>
      </w:r>
    </w:p>
    <w:bookmarkEnd w:id="25"/>
    <w:bookmarkStart w:name="z33" w:id="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Жылыойского районного маслихата от 7 февраля 2020 года №43-7 "О внесении изменений в решение Жылыойского районного маслихата от 28 октября 2015 года №33-2 "Об утверждении правил оказания жилищной помощи малообеспеченным семьям (гражданам), проживающим в Жылыойском районе" (зарегистрированное в Реестре государственной регистрации нормативных правовых актов за №4593);</w:t>
      </w:r>
    </w:p>
    <w:bookmarkEnd w:id="26"/>
    <w:bookmarkStart w:name="z34"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Жылыойского районного маслихата от 25 марта 2022 года №16-7 "О внесении изменений в решение Жылыойского районного маслихата "Об утверждении правил оказания жилищной помощи малообеспеченным семьям (гражданам), проживающим в Жылыойском районе" от 28 октября 2015 года №33-2 (зарегистрированное в Реестре государственной регистрации нормативных правовых актов за №27379);</w:t>
      </w:r>
    </w:p>
    <w:bookmarkEnd w:id="27"/>
    <w:bookmarkStart w:name="z35" w:id="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Жылыойского районного маслихата от 12 декабря 2022 года №26-1 "О внесении изменения в решение Жылыойского районного маслихата "Об определении размера и порядка оказания жилищной помощи в Жылыойском районе" от 28 октября 2015 года №33-2 (зарегистрированное в Реестре государственной регистрации нормативных правовых актов за №31193);</w:t>
      </w:r>
    </w:p>
    <w:bookmarkEnd w:id="28"/>
    <w:bookmarkStart w:name="z36" w:id="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Жылыойского районного маслихата от 16 октября 2023 года №8-2 "О внесении изменений в решение Жылыойского районного маслихата от 28 октября 2015 года №33-2 "Об определении размера и порядка оказания жилищной помощи в Жылыойском районе" (зарегистрированное в Реестре государственной регистрации нормативных правовых актов за №5096-06).</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