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9134" w14:textId="504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Жылыойскому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марта 2024 года № 16-3. Зарегистрировано в Департаменте юстиции Атырауской области 1 апреля 2024 года № 5169-06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Жылыойскому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