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18d" w14:textId="ef9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Атырау от 12 апреля 2024 года № 102 "Об определении размера и порядка оказания жилищной помощи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27 июня 2024 года № 121. Зарегистрировано в Департаменте юстиции Атырауской области 27 июня 2024 года № 5212-06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12 апреля 2024 года №102 "Об определении размера и порядка оказания жилищной помощи в городе Атырау" (зарегистрированное в реестре государственной регистрации нормативных правовых актов №5175-06)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