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2d08" w14:textId="9092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местности, финансируемых из городского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21 июня 2024 года № 1337. Зарегистрировано в Департаменте юстиции Атырауской области 25 июня 2024 года № 5209-06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культуры являющихся гражданскими служащими и работающих в сельской местности, финансируемых из городского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Атырау С. Нсанбаева.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1337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должностей специалистов в области социального обеспечения, культуры, являющихся гражданскими служащими и работающих в сельской местности, финансируемых из городского бюджета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(директор) государственного учреждения и государственного казенного предприятия сельского значения;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учреждения и государственного казенного предприятия сельского значения;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всех наименований;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аккомпаниатор.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