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6f7e" w14:textId="9d16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городе Атырау</w:t>
      </w:r>
    </w:p>
    <w:p>
      <w:pPr>
        <w:spacing w:after="0"/>
        <w:ind w:left="0"/>
        <w:jc w:val="both"/>
      </w:pPr>
      <w:r>
        <w:rPr>
          <w:rFonts w:ascii="Times New Roman"/>
          <w:b w:val="false"/>
          <w:i w:val="false"/>
          <w:color w:val="000000"/>
          <w:sz w:val="28"/>
        </w:rPr>
        <w:t>Решение маслихата города Атырау Атырауской области от 12 апреля 2024 года № 102. Зарегистрировано в Департаменте юстиции Атырауской области 15 апреля 2024 года № 5175-06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97 Закона Республики Казахстан "О жилищных отношениях",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8 декабря 2023 года № 117 "Об утверждении Правил предоставления жилищной помощи" (зарегистрирован в Реестре государственной регистрации нормативных правовых актов под № 33763), </w:t>
      </w:r>
    </w:p>
    <w:bookmarkEnd w:id="0"/>
    <w:bookmarkStart w:name="z5" w:id="1"/>
    <w:p>
      <w:pPr>
        <w:spacing w:after="0"/>
        <w:ind w:left="0"/>
        <w:jc w:val="both"/>
      </w:pPr>
      <w:r>
        <w:rPr>
          <w:rFonts w:ascii="Times New Roman"/>
          <w:b w:val="false"/>
          <w:i w:val="false"/>
          <w:color w:val="000000"/>
          <w:sz w:val="28"/>
        </w:rPr>
        <w:t xml:space="preserve">
      Маслихат города Атырау </w:t>
      </w:r>
      <w:r>
        <w:rPr>
          <w:rFonts w:ascii="Times New Roman"/>
          <w:b/>
          <w:i w:val="false"/>
          <w:color w:val="000000"/>
          <w:sz w:val="28"/>
        </w:rPr>
        <w:t>РЕШИЛ:</w:t>
      </w:r>
    </w:p>
    <w:bookmarkEnd w:id="1"/>
    <w:bookmarkStart w:name="z6" w:id="2"/>
    <w:p>
      <w:pPr>
        <w:spacing w:after="0"/>
        <w:ind w:left="0"/>
        <w:jc w:val="both"/>
      </w:pPr>
      <w:r>
        <w:rPr>
          <w:rFonts w:ascii="Times New Roman"/>
          <w:b w:val="false"/>
          <w:i w:val="false"/>
          <w:color w:val="000000"/>
          <w:sz w:val="28"/>
        </w:rPr>
        <w:t xml:space="preserve">
      1. Определить размер и порядок оказания жилищной помощи в городе Атырау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2. Признать утратившими силу некоторые решения Маслихата города Атырау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8"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p>
          <w:p>
            <w:pPr>
              <w:spacing w:after="20"/>
              <w:ind w:left="20"/>
              <w:jc w:val="both"/>
            </w:pPr>
          </w:p>
          <w:p>
            <w:pPr>
              <w:spacing w:after="0"/>
              <w:ind w:left="0"/>
              <w:jc w:val="left"/>
            </w:pPr>
          </w:p>
          <w:p>
            <w:pPr>
              <w:spacing w:after="20"/>
              <w:ind w:left="20"/>
              <w:jc w:val="both"/>
            </w:pPr>
            <w:r>
              <w:rPr>
                <w:rFonts w:ascii="Times New Roman"/>
                <w:b w:val="false"/>
                <w:i/>
                <w:color w:val="000000"/>
                <w:sz w:val="20"/>
              </w:rPr>
              <w:t>города Атырау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Құрман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Маслихата города Атырау</w:t>
            </w:r>
            <w:r>
              <w:br/>
            </w:r>
            <w:r>
              <w:rPr>
                <w:rFonts w:ascii="Times New Roman"/>
                <w:b w:val="false"/>
                <w:i w:val="false"/>
                <w:color w:val="000000"/>
                <w:sz w:val="20"/>
              </w:rPr>
              <w:t>от 12 апреля 2024 года</w:t>
            </w:r>
            <w:r>
              <w:br/>
            </w:r>
            <w:r>
              <w:rPr>
                <w:rFonts w:ascii="Times New Roman"/>
                <w:b w:val="false"/>
                <w:i w:val="false"/>
                <w:color w:val="000000"/>
                <w:sz w:val="20"/>
              </w:rPr>
              <w:t>№ 102</w:t>
            </w:r>
          </w:p>
        </w:tc>
      </w:tr>
    </w:tbl>
    <w:bookmarkStart w:name="z11" w:id="5"/>
    <w:p>
      <w:pPr>
        <w:spacing w:after="0"/>
        <w:ind w:left="0"/>
        <w:jc w:val="left"/>
      </w:pPr>
      <w:r>
        <w:rPr>
          <w:rFonts w:ascii="Times New Roman"/>
          <w:b/>
          <w:i w:val="false"/>
          <w:color w:val="000000"/>
        </w:rPr>
        <w:t xml:space="preserve"> Размер и порядок оказания жилищной помощи в городе Атырау</w:t>
      </w:r>
    </w:p>
    <w:bookmarkEnd w:id="5"/>
    <w:bookmarkStart w:name="z12" w:id="6"/>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проживающим в городе Атырау,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6"/>
    <w:bookmarkStart w:name="z13" w:id="7"/>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7"/>
    <w:bookmarkStart w:name="z14" w:id="8"/>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8"/>
    <w:bookmarkStart w:name="z15" w:id="9"/>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9"/>
    <w:bookmarkStart w:name="z16" w:id="10"/>
    <w:p>
      <w:pPr>
        <w:spacing w:after="0"/>
        <w:ind w:left="0"/>
        <w:jc w:val="both"/>
      </w:pPr>
      <w:r>
        <w:rPr>
          <w:rFonts w:ascii="Times New Roman"/>
          <w:b w:val="false"/>
          <w:i w:val="false"/>
          <w:color w:val="000000"/>
          <w:sz w:val="28"/>
        </w:rPr>
        <w:t>
      Расходы малообеспеченной семьи (граждан), принимаемые к исчислению жилищной помощи, определяются как сумма расходов по каждому из вышеуказанных направлений.</w:t>
      </w:r>
    </w:p>
    <w:bookmarkEnd w:id="10"/>
    <w:bookmarkStart w:name="z17" w:id="11"/>
    <w:p>
      <w:pPr>
        <w:spacing w:after="0"/>
        <w:ind w:left="0"/>
        <w:jc w:val="both"/>
      </w:pPr>
      <w:r>
        <w:rPr>
          <w:rFonts w:ascii="Times New Roman"/>
          <w:b w:val="false"/>
          <w:i w:val="false"/>
          <w:color w:val="000000"/>
          <w:sz w:val="28"/>
        </w:rPr>
        <w:t>
      2. Назначение жилищной помощи осуществляется государственным учреждением "Атырауский городской отдел занятости и социальных программ" (далее - уполномоченный орган).</w:t>
      </w:r>
    </w:p>
    <w:bookmarkEnd w:id="11"/>
    <w:bookmarkStart w:name="z18" w:id="12"/>
    <w:p>
      <w:pPr>
        <w:spacing w:after="0"/>
        <w:ind w:left="0"/>
        <w:jc w:val="both"/>
      </w:pPr>
      <w:r>
        <w:rPr>
          <w:rFonts w:ascii="Times New Roman"/>
          <w:b w:val="false"/>
          <w:i w:val="false"/>
          <w:color w:val="000000"/>
          <w:sz w:val="28"/>
        </w:rPr>
        <w:t xml:space="preserve">
      3. Совокупный доход малообеспеченной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"Об утверждении Правил предоставления жилищной помощи" от 8 декабря 2023 года № 117 (зарегистрирован в Реестре государственной регистрации нормативных правовых актов под № 33763) (далее- Правила).</w:t>
      </w:r>
    </w:p>
    <w:bookmarkEnd w:id="12"/>
    <w:bookmarkStart w:name="z19" w:id="13"/>
    <w:p>
      <w:pPr>
        <w:spacing w:after="0"/>
        <w:ind w:left="0"/>
        <w:jc w:val="both"/>
      </w:pPr>
      <w:r>
        <w:rPr>
          <w:rFonts w:ascii="Times New Roman"/>
          <w:b w:val="false"/>
          <w:i w:val="false"/>
          <w:color w:val="000000"/>
          <w:sz w:val="28"/>
        </w:rPr>
        <w:t>
      4.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малообеспеченной семьи (граждан) на эти цели, в размере 3 (трех) процентов.</w:t>
      </w:r>
    </w:p>
    <w:bookmarkEnd w:id="13"/>
    <w:bookmarkStart w:name="z20" w:id="14"/>
    <w:p>
      <w:pPr>
        <w:spacing w:after="0"/>
        <w:ind w:left="0"/>
        <w:jc w:val="both"/>
      </w:pPr>
      <w:r>
        <w:rPr>
          <w:rFonts w:ascii="Times New Roman"/>
          <w:b w:val="false"/>
          <w:i w:val="false"/>
          <w:color w:val="000000"/>
          <w:sz w:val="28"/>
        </w:rPr>
        <w:t>
      При назначении жилищной помощи принимается норма площади в размере не менее 15 (пятнадцати) квадратных метров и не более 18 (восемнадцати) квадратных метров полезной площади на одного человека, но не менее однокомнатной квартиры или комнаты в общежитии.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внесены изменения на государственном языке, текст на русском языке не меняется, решением маслихата города Атырау Атырауской области от 27.06.2024 № </w:t>
      </w:r>
      <w:r>
        <w:rPr>
          <w:rFonts w:ascii="Times New Roman"/>
          <w:b w:val="false"/>
          <w:i w:val="false"/>
          <w:color w:val="000000"/>
          <w:sz w:val="28"/>
        </w:rPr>
        <w:t>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5. Выплата компенсации повышения тарифов абонентской платы за оказание услуг телекоммуникации социально-защищаемым гражданам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28 июля 2023 года № 295/НҚ "Об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(зарегистрирован в Реестре государственной регистрации нормативных правовых актов под № 33200).</w:t>
      </w:r>
    </w:p>
    <w:bookmarkEnd w:id="15"/>
    <w:bookmarkStart w:name="z22" w:id="16"/>
    <w:p>
      <w:pPr>
        <w:spacing w:after="0"/>
        <w:ind w:left="0"/>
        <w:jc w:val="both"/>
      </w:pPr>
      <w:r>
        <w:rPr>
          <w:rFonts w:ascii="Times New Roman"/>
          <w:b w:val="false"/>
          <w:i w:val="false"/>
          <w:color w:val="000000"/>
          <w:sz w:val="28"/>
        </w:rPr>
        <w:t>
      6. Для назначения жилищной помощи малообеспеченная семья (гражданин) (либо его представитель в силу полномочия, основанного на доверенности, законодательстве, решения либо административном акте) обращается в Некоммерческое акционерное общество "Государственная корпорация "Правительство для граждан" (далее – Государственная корпорация) или веб-портал "электронного правительства" с предоставлением документов согласно Правилам.</w:t>
      </w:r>
    </w:p>
    <w:bookmarkEnd w:id="16"/>
    <w:bookmarkStart w:name="z23" w:id="17"/>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8 (восемь) рабочих дней.</w:t>
      </w:r>
    </w:p>
    <w:bookmarkEnd w:id="17"/>
    <w:bookmarkStart w:name="z24" w:id="18"/>
    <w:p>
      <w:pPr>
        <w:spacing w:after="0"/>
        <w:ind w:left="0"/>
        <w:jc w:val="both"/>
      </w:pPr>
      <w:r>
        <w:rPr>
          <w:rFonts w:ascii="Times New Roman"/>
          <w:b w:val="false"/>
          <w:i w:val="false"/>
          <w:color w:val="000000"/>
          <w:sz w:val="28"/>
        </w:rPr>
        <w:t>
      7.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w:t>
      </w:r>
    </w:p>
    <w:bookmarkEnd w:id="18"/>
    <w:bookmarkStart w:name="z25" w:id="19"/>
    <w:p>
      <w:pPr>
        <w:spacing w:after="0"/>
        <w:ind w:left="0"/>
        <w:jc w:val="both"/>
      </w:pPr>
      <w:r>
        <w:rPr>
          <w:rFonts w:ascii="Times New Roman"/>
          <w:b w:val="false"/>
          <w:i w:val="false"/>
          <w:color w:val="000000"/>
          <w:sz w:val="28"/>
        </w:rPr>
        <w:t>
      8. Назначение жилищной помощи осуществляется в пределах средств, предусмотренных в бюджете города на соответствующий финансовый год.</w:t>
      </w:r>
    </w:p>
    <w:bookmarkEnd w:id="19"/>
    <w:bookmarkStart w:name="z26" w:id="20"/>
    <w:p>
      <w:pPr>
        <w:spacing w:after="0"/>
        <w:ind w:left="0"/>
        <w:jc w:val="both"/>
      </w:pPr>
      <w:r>
        <w:rPr>
          <w:rFonts w:ascii="Times New Roman"/>
          <w:b w:val="false"/>
          <w:i w:val="false"/>
          <w:color w:val="000000"/>
          <w:sz w:val="28"/>
        </w:rPr>
        <w:t>
      9. Выплата жилищной помощи малообеспеченным семьям (гражданам) осуществляется уполномоченным органом через банки второго уровня путем перечисления начисленных сумм на лицевые счета получателей жилищной помощи ежемесячно до 10 числа месяца, следующего за месяцем назначения.</w:t>
      </w:r>
    </w:p>
    <w:bookmarkEnd w:id="20"/>
    <w:bookmarkStart w:name="z27" w:id="21"/>
    <w:p>
      <w:pPr>
        <w:spacing w:after="0"/>
        <w:ind w:left="0"/>
        <w:jc w:val="both"/>
      </w:pPr>
      <w:r>
        <w:rPr>
          <w:rFonts w:ascii="Times New Roman"/>
          <w:b w:val="false"/>
          <w:i w:val="false"/>
          <w:color w:val="000000"/>
          <w:sz w:val="28"/>
        </w:rPr>
        <w:t>
      10. Необоснованно полученные суммы жилищной помощи подлежат возврату получателям в добровольном порядке, а в случае отказа в установленном законодательном порядке.</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Маслихата города Атырау</w:t>
            </w:r>
            <w:r>
              <w:br/>
            </w:r>
            <w:r>
              <w:rPr>
                <w:rFonts w:ascii="Times New Roman"/>
                <w:b w:val="false"/>
                <w:i w:val="false"/>
                <w:color w:val="000000"/>
                <w:sz w:val="20"/>
              </w:rPr>
              <w:t>от 12 апреля 2024 года</w:t>
            </w:r>
            <w:r>
              <w:br/>
            </w:r>
            <w:r>
              <w:rPr>
                <w:rFonts w:ascii="Times New Roman"/>
                <w:b w:val="false"/>
                <w:i w:val="false"/>
                <w:color w:val="000000"/>
                <w:sz w:val="20"/>
              </w:rPr>
              <w:t>№ 102</w:t>
            </w:r>
          </w:p>
        </w:tc>
      </w:tr>
    </w:tbl>
    <w:bookmarkStart w:name="z29" w:id="22"/>
    <w:p>
      <w:pPr>
        <w:spacing w:after="0"/>
        <w:ind w:left="0"/>
        <w:jc w:val="left"/>
      </w:pPr>
      <w:r>
        <w:rPr>
          <w:rFonts w:ascii="Times New Roman"/>
          <w:b/>
          <w:i w:val="false"/>
          <w:color w:val="000000"/>
        </w:rPr>
        <w:t xml:space="preserve"> Перечень признанных утратившими силу некоторых решений маслихата города Атырау</w:t>
      </w:r>
    </w:p>
    <w:bookmarkEnd w:id="22"/>
    <w:bookmarkStart w:name="z30"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Атырауского городского маслихата "Об определении размера и порядка оказания жилищной помощи в городе Атырау" от 19 ноября 2015 года № 308 (зарегистрировано в Реестре государственной регистрации нормативных правовых актов под № 3389);</w:t>
      </w:r>
    </w:p>
    <w:bookmarkEnd w:id="23"/>
    <w:bookmarkStart w:name="z31"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Атырауского городского маслихата "О внесении изменений и дополнения в решение городского маслихата от 19 ноября 2015 года № 308 "Об утверждении правил оказания жилищной помощи малообеспеченным семьям (гражданам), проживающим в городе Атырау" от 28 марта 2016 года № 9 (зарегистрировано в Реестре государственной регистрации нормативных правовых актов под № 3482);</w:t>
      </w:r>
    </w:p>
    <w:bookmarkEnd w:id="24"/>
    <w:bookmarkStart w:name="z32"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Атырауского городского маслихата "О внесении изменения в решение Атырауского городского маслихата от 19 ноября 2015 года № 308 "Об утверждении правил оказания жилищной помощи малообеспеченным семьям (гражданам), проживающим в городе Атырау" от 13 июня 2016 года № 33 (зарегистрировано в Реестре государственной регистрации нормативных правовых актов под № 3547);</w:t>
      </w:r>
    </w:p>
    <w:bookmarkEnd w:id="25"/>
    <w:bookmarkStart w:name="z33"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Атырауского городского маслихата "О внесении изменений и дополнений в решение Атырауского городского маслихата от 19 ноября 2015 года № 308 "Об утверждении правил оказания жилищной помощи малообеспеченным семьям (гражданам), проживающим в городе Атырау" от 26 июня 2019 года № 375 (зарегистрировано в Реестре государственной регистрации нормативных правовых актов под № 4440);</w:t>
      </w:r>
    </w:p>
    <w:bookmarkEnd w:id="26"/>
    <w:bookmarkStart w:name="z34"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Атырау "О внесении изменений в решение Атырауского городского маслихата от 19 ноября 2015 года № 308 "Об утверждении правил оказания жилищной помощи малообеспеченным семьям (гражданам), проживающим в городе Атырау" от 10 апреля 2020 года № 486 (зарегистрировано в Реестре государственной регистрации нормативных правовых актов под № 4640);</w:t>
      </w:r>
    </w:p>
    <w:bookmarkEnd w:id="27"/>
    <w:bookmarkStart w:name="z35" w:id="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Атырау "О внесении изменений в решение Атырауского городского маслихата от 19 ноября 2015 года № 308 "Об утверждении правил оказания жилищной помощи малообеспеченным семьям (гражданам), проживающим в городе Атырау" от 16 января 2023 года № 223 (зарегистрировано в Реестре государственной регистрации нормативных правовых актов под № 4972);</w:t>
      </w:r>
    </w:p>
    <w:bookmarkEnd w:id="28"/>
    <w:bookmarkStart w:name="z36" w:id="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Атырау "О внесении изменений и дополнения в решение Атырауского городского маслихата от 19 ноября 2015 года № 308 "Об определении размера и порядка оказания жилищной помощи в городе Атырау" от 17 августа 2023 года № 46 (зарегистрировано в Реестре государственной регистрации нормативных правовых актов под № 5074-06).</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