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40b1" w14:textId="ae64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Атырау от 27 сентября 2023 года № 55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12 февраля 2024 года № 85. Зарегистрировано в Департаменте юстиции Атырауской области 13 февраля 2024 года № 5133-06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27 сентября 2023 года № 55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5086-06)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Социальная помощь предоставляется без учета среднедушевого дохода в праздничную дату единовременно в виде денежных выплат следующим категориям граждан: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35-летия дня вывода ограниченного контингента советских войск из Демократической Республики Афганистан - 15 февраля 2024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