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1662" w14:textId="ff91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решение Атырауского областного маслихата от 18 октября 2019 года № 368-VI и постановление акимата Атырауской области от 18 октября 2019 года № 232 "Об установлении предельных (максимальных) размеров земельных участков, которые могут находиться в частной собственности граждан Республики Казахстан 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Атырауской области от 13 декабря 2024 года № 273 и решение Атырауского областного маслихата от 13 декабря 2024 года № 142-VIІІ. Зарегистрированы в Департаменте юстиции Атырауской области 19 декабря 2024 года № 5240-06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 и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решение Атырауского областного маслихата от 18 октября 2019 года № 368-VI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18 октября 2019 года № 232 "Об установлении предельных (максимальных) размеров земельных участков, которые могут находиться в частной собственности граждан Республики Казахстан в Атырауской области" (зарегистрировано в Реестре государственной регистрации нормативных правовых актов за № 4516)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для индивидуального жилищного строительства: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0,30 гектара (в том числе 0,10 гектара бесплатно) в населенных пунктах области (кроме городов Атырау и Кульсары, а также сельских округов относящихся к городу Атырау);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0,12 гектара (в том числе 0,10 гектара бесплатно) в городах Атырау и Кульсары;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0,15 гектара (в том числе 0,10 гектара бесплатно) в сельских округах города Атырау;".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и постановления возложить на председателя постоянной комиссии по аграрным вопросам, землепользованию и по вопросам развития предпринимательства Атырауского областного маслихата Ерекешова А. и заместителя акима Атырауской области Мурзиева 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и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