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8d0e" w14:textId="3518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удешевление стоимости затрат на корма поголовью сельскохозяйственных животных, а также критерии получения субсидий, формы заявки и сроки подачи заявок по Атырауской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ноября 2024 года № 245. Зарегистрировано в Департаменте юстиции Атырауской области 18 ноября 2024 года № 5232-06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субсидий, на удешевление стоимости затрат на корма поголовью сельскохозяйственных животных, а также критерии получения субсидий, форму заявки и сроки подачи заявок по Атырауской области на 2024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245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на удешевление стоимости затрат на корма поголовью сельскохозяйственных животных, а также критерии получения субсидий, форма заявки и сроки подачи заявок по Атырауской области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момент подачи заявки наличие собственного маточного поголовья (коров и телок старше 18 месяцев) не менее 100 голов;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маточного поголовья в базе данных по идентификации сельскохозяйственных животных (ИСЖ) и информационная база селекционной и племенной работы (ИБСПР) на момент подачи заявки (для сельскохозяйственных кооперативов – наличие регистрации на имя сельскохозяйственного кооператива или членов 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октября по 20 декабря (включительно) текущего года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заявки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маточному поголовью сельскохозяйственных животных (маточное поголовье крупного рогатого скота молочного и молочно-мясного направления)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товаропроизводителя ______________________________________________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физического лица/наименование юридического лица) </w:t>
      </w:r>
    </w:p>
    <w:bookmarkEnd w:id="8"/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(область, район, город/село/улица, номер дома)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(для физического/юридического лица)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Номер телефона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Статистика по сельскохозяйственным животным: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маточного поголовья сельскохозяйственных животных на момент подачи заявки: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маточного поголовья, подлежащее субсидированию ________голов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 субсидирования________ тенге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возмещения__________ тенге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дата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, подтверждающий затраты на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необеспечения сохранности, согласен вернуть полученные субсидии на несохраненное поголовье сельскохозяйственных животных.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часов "___ "_____ 20_____года.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из ЭЦП.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БИК – банковский идентификационный код;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ИИК – индивидуальный идентификационный код;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Кбе – код бенефициара;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