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6c40" w14:textId="3226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февраля 2024 года № 47. Зарегистрировано в Департаменте юстиции Атырауской области 4 марта 2024 года № 5142-06. Утратило силу постановлением акимата Атырауской области от 28 февраля 2025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28.02.2025 № </w:t>
      </w:r>
      <w:r>
        <w:rPr>
          <w:rFonts w:ascii="Times New Roman"/>
          <w:b w:val="false"/>
          <w:i w:val="false"/>
          <w:color w:val="ff0000"/>
          <w:sz w:val="28"/>
        </w:rPr>
        <w:t>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 финансируемых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мая 2016 года № 98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финансируемых из областного бюджета" (зарегистрированное в Реестре государственной регистрации нормативных правовых актов за № 3516).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Атырауский областной маслихат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47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местности, финансируемых из областного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больницы, поликлиники, диспансера, центра первичной медико-санитарной помощи, противотуберкулезного санатория, больницы палиативной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(кроме заместителя руководителя по административно-хозяйственной части): больницы, поликлиники, диспансера, центра первичной медико-санитарной помощи, противотуберкулезного санатория, больницы палиативной помощи;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отделения, службы, отдела (учебно-вспомогательного, медицинской статистики, организационно-методического и статистического, информационно-аналитического, педагогической),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(лабораторий);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(отделом лекарственного обеспечения);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(ий) сестра (брат), провизор (фармацевт);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специалист-эксперт в здравоохранении, специалист лаборатории, специалист общественного здравоохранения (эпидемиолог, статистик, методист), инженер по обслуживанию лучевого оборудования, специалист-психолог;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фельдшер, акушер (ка), лаборант (медицинский), зубной врач (дантист), зубной техник (лаборант зубопротезного отделения, кабинета), рентгенолаборант, медицинский регистратор, диетическая сестра, инструктор-дезинфектор;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медико-социального учреждения для лиц с инвалидностью с психоневрологическими заболеваниями;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Карьерного центра;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административно-хозяйственным вопросам);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Карьерного центра;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Карьерного центра;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лечебной физкультуре, фельдшер, акушер (ка), лаборант (медицинский), медицинская (ий) сестра (брат);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психолог, дефектолог;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трудотерапии, консультант по социальной работе, консультант по социальной работе Карьерного центра, специалист структурного подразделения Карьерного центра, культорганизатор (организатор по массовой работе), музыкальный руководитель;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 Карьерного центра.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и государственного казенного предприятия;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учреждения и государственного казенного предприятия;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методического кабинета (центра), кабинета психолого-медико-педагогической консультации, кабинета психолого-педагогической коррекции;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по административной-хозяйственной части, главный бухгалтер, главный экономист государственного учреждения и государственного казенного предприятия;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библиотеки;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 организации технического и профессионального, послесреднего образования, в том числе преподаватель-организатор начальной военной подготовки;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мастер-преподаватель организации технического и профессионального, послесреднего образования;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воспитатель, мать-воспитатель,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тренер-преподаватель, социальный педагог, логопед, психолог, лаборант;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специальностей, медицинская (ий) сестра (брат), диетическая сестра.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учебно-производственной мастерской;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библиотекарь, бухгалтер, экономист, менеджер по государственным закупкам, программист;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хозяйством.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(директор) государственного учреждения и государственного казенного предприятия;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(директора) государственного учреждения и государственного казенного предприятия (кроме заместителя руководителя (директора) по административно-хозяйственным вопросам);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главный: хранитель фондов, художник государственного учреждения и государственного казенного предприятия;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сектора государственного учреждения и государственного казенного предприятия;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архивист по учету фондов музеев, историк (основных служб), искусствовед, палеограф, хранитель фондов, художники всех наименований (основных служб), экскурсовод;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археограф (основных служб), архивист, художник - реставратор.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 (кроме заместителя руководителя по административно-хозяйственным вопросам);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всех специальностей;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медицинская(ий) сестра/брат (специализированная(ый));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методист, тренер, тренер-преподаватель;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инструктор-спортмен, инструктор (за исключением инструктора-спортсмена).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