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489c9" w14:textId="11489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Атырауской области от 29 ноября 2019 года № 265 "Об утверждении Правил реализации механизмов стабилизации цен на социально значимые продовольственные товары в Атырауской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Атырауской области от 17 января 2024 года № 14. Зарегистрировано в Департаменте юстиции Атырауской области 24 января 2024 года № 5123-06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Атырауской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Атырауской области от 29 ноября 2019 года № 265 "Об утверждении Правил реализации механизмов стабилизации цен на социально значимые продовольственные товары в Атырауской области" (зарегистрировано в Реестре государственной регистрации нормативных правовых актов за № 4534)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приложении: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реализации механизмов стабилизации цен на социально значимые продовольственные товары в Атырауской области, утвержденные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Атырауской области.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Атырауской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Шапкенов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Атырауской области от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января 2024 года № 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Атырауской области от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ноября 2019 года № 265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реализации механизмов стабилизации цен на социально значимые продовольственные товары в Атырауской области</w:t>
      </w:r>
    </w:p>
    <w:bookmarkEnd w:id="6"/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положение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реализации механизмов стабилизации цен на социально значимые продовольственные товары в Атырауской области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17-10)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7 Закона Республики Казахстан "О государственном регулировании развития агропромышленного комплекса и сельских территорий" (далее – Закон) и определяют порядок реализации механизмов стабилизации цен на социально значимые продовольственные товары.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разработаны в соответствии с Типовыми правилами реализации механизмов стабилизации цен на социально значимые продовольственные товары,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29 июля 2019 года № 280 "Об утверждении Типовых правил реализации механизмов стабилизации цен на социально значимые продовольственные товары" (зарегистрировано в Реестре государственной регистрации нормативных правовых актов № 19123).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настоящих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используются следующие понятия: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региональный стабилизационный фонд продовольственных товаров – оперативный запас продовольственных товаров, созданный для оказания регулирующего воздействия на агропродовольственный рынок и обеспечения продовольственной безопасности на территории области;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освежение регионального стабилизационного фонда продовольственных товаров – реализация продовольственных товаров до истечения сроков их хранения или возврат продовольственных товаров до истечения сроков их хранения поставщику с последующей поставкой такого же объема продовольственных товаров с новым сроком хранения или с нового урожая следующего года;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использование регионального стабилизационного фонда продовольственных товаров – реализация продовольственных товаров из регионального стабилизационного фонда продовольственных товаров с целью проведения товарных интервенций и освежения регионального стабилизационного фонда продовольственных товаров;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формирование регионального стабилизационного фонда продовольственных товаров – закупочные интервенции, размещение и хранение продовольственных товаров в региональном стабилизационном фонде продовольственных товаров;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сельскохозяйственный товаропроизводитель (далее – сельхозтоваропроизводитель) – физическое или юридическое лицо, занимающиеся производством сельскохозяйственной продукции;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закупочные интервенции – мероприятия по приобретению специализированными организациями социально значимых продовольственных товаров при снижении цен на территории области, введении чрезвычайного положения на территории Республики Казахстан, а также в рамках поручений Президента Республики Казахстан, Правительства Республики Казахстан или Премьер-Министра Республики Казахстан;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товарные интервенции – мероприятия по реализации продовольственных товаров на внутреннем рынке из региональных стабилизационных фондов продовольственных товаров, осуществляемые в целях стабилизации внутреннего рынка при росте цен;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фиксированная цена – цена социально значимого продовольственного товара с учетом затрат на производство/закуп, хранение, естественной убыли (усушки), доставки до места назначения, а также маржинального дохода от себестоимости продукции;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форвард – производный финансовый инструмент, покупатель (или продавец) которого берет на себя обязательство по истечении определенного срока купить (или продать) базовый актив на согласованных условиях в будущем;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предельная торговая надбавка – торговая надбавка, формируемая для определения цены при реализации субъектами внутренней торговли продовольственных товаров конечным потребителям;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рабочий орган – Управление сельского хозяйства и земельных отношений Атырауской области.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Механизмы стабилизации цен на социально значимые продовольственные товары реализуются в соответствии с настоящими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целях обеспечения эффективного и своевременного применения механизмов стабилизации цен на социально значимые продовольственные товары Рабочий орган образует Комиссию по обеспечению реализации механизмов стабилизации цен на социально значимые продовольственные товары (далее – Комиссия).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Председателем Комиссии является заместитель акима области, членами Комиссии являются сотрудники управлений (отделов) предпринимательства и сельского хозяйства, а также представители объединений субъектов частного предпринимательства и общественных организаций. Комиссия осуществляет свою деятельность на постоянной основе.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Количественный состав Комиссии должен быть нечетным и составлять не менее девяти человек. При этом две трети членов Комиссии должны являться представителями объединений субъектов частного предпринимательства и общественных организаций. Секретарь Комиссии не является ее членом.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 компетенции Комиссии относятся: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принятие решения о реализации механизмов стабилизации цен на социально значимые продовольственные товары на территории Атырауской области;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перечня продовольственных товаров, закупаемых в региональный стабилизационный фонд продовольственных товаров и предельной торговой надбавки по ним в целях реализации механизма по формированию и использованию стабилизационных фондов продовольственных товаров;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определение субъекта предпринимательства для выдачи займа в соответствии с настоящими Правилами;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рассмотрение предложений специализированной организации по определению предельной торговой надбавки на социально значимые продовольственные товары.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Образование и организацию работы Комиссии обеспечивает рабочий орган.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Для реализации механизмов стабилизации цен на социально значимые продовольственные товары рабочий орган осуществляется закуп услуг у специализированных организаций, реализующих механизмы стабилизации цен на социально значимые продовольственные товары, за исключением мер по установлению предельных цен на социально значимые продовольственные товары, путем заключения договора о реализации механизмов стабилизации цен на социально значимые продовольственные товары.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До истечения срока действия договора о реализации механизмов стабилизации цен на социально значимые продовольственные товары на трехлетний период рабочий орган заключает со специализированной организацией дополнительное соглашение с указанием обязательств о переходящих активах стабилизационного фонда в натуральном и денежном выражении.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упразднения стабилизационного фонда, специализированная организация обеспечивает возврат бюджетных средств, использованных для закупа продовольственных товаров в местный бюджет.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по решению специализированной организации реализация продовольственных товаров осуществлена по ценам ниже закупочных, то возврат суммы осуществляется за минусом разницы цены закупа и реализации.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Накладные, коммунальные и прочие расходы специализированной организации, возникшие при использовании стабилизационного фонда, ежегодно покрываются за счет разницы между фиксированной и рыночной ценами на продовольственные товары.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Перечень специализированных организаций, реализующих механизмы стабилизации цен на социально значимые продовольственные товары, за исключением мер по установлению предельных цен на социально значимые продовольственные товары (далее – специализированная организация), утверждается уполномоченным органом в области развития агропромышленного комплекса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Рабочий орган представляют в министерства сельского хозяйства и торговли и интеграции Республики Казахстан: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ежемесячно до 20 числа месяца, следующего за отчетным месяцем, информацию о ходе реализации механизмов стабилизации цен на социально значимые продовольственные товары;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информацию о приобретаемых объемах овощной продукции с указанием суммы предварительной оплаты, графика поставок с указанием точек сбыта и (или) торговых объектов за месяц до финансирования сельхозтоваропроизводителей в рамках форвардных договоров овощной продукции;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информацию о приобретенных объемах овощной продукции, графиках поставок с указанием точек сбыта и (или) торговых объектов в течение 10 (десяти) рабочих дней после окончательного финансирования сельхозтоваропроизводителей в рамках форвардных договоров.</w:t>
      </w:r>
    </w:p>
    <w:bookmarkEnd w:id="41"/>
    <w:bookmarkStart w:name="z49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реализации механизмов по стабилизации цен на социально значимые продовольственные товары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целях стабилизации рынка социально значимых продовольственных товаров рабочим органом реализуются следующие механизмы стабилизации цен на социально значимые продовольственные товары: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деятельность стабилизационных фондов;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предоставление займа субъектам предпринимательства.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Источником финансирования реализации механизмов стабилизации цен на социально значимые продовольственные товары являются денежные средства, выделяемые акиматом Атырауской области в том числе, выделенные ранее на формирование региональных стабилизационных фондов продовольственных товаров.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рамках формирования регионального стабилизационного фонда продовольственных товаров финансирование сельхозтоваропроизводителей для производства овощной продукции, а также перерабатывающих предприятий для производства крупы гречневой (ядрицы), риса шлифованного (круглозерного), масла подсолнечного, муки пшеничной первого сорта и сахара белого – сахара песка осуществляется с применением форварда с установлением фиксированной цены.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сельхозтоваропроизводителей для производства овощной продукции и перерабатывающих предприятий для производства крупы гречневой ( ядрицы), рис шлифованного (круглозерного), масла подсолнечного, муки пшеничной первого сорта и сахара белого – сахара-песка осуществляется на условиях предварительной оплаты в размере не более 70 (семидесяти) процентов от общей суммы форвардного договора и окончательного расчета после поставки продукции.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Объем овощной продукции, приобретаемой в рамках форвардных договоров, формируется до 50 процентов от трехмесячной потребности населения (городского или общего) Атырауской области на основе регионального спроса в соответствии с решением Комиссии.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Специализированная организация с 2024 года и последующие годы осуществляет финансирование сельхозтоваропроизводителей для производства овощной продукции в следующие сроки: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1 августа текущего финансового года для обеспечения населения овощной продукцией в весенне-летний период следующего года.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1 сентября текущего финансового года для обеспечения населения овощной продукцией в зимне-весенний период следующего года.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Специализированной организацией осуществляется хранение овощной продукции до начала реализации у сельхозтоваропроизводителей или на других складах. Расчет затрат на хранение производится на основе данных местных исполнительных органов о средней стоимости хранения в регионе в аналогичных типах хранения.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Поставка овощной продукции в рамках реализации механизмов стабилизации цен на социально значимые продовольственные товары осуществляется на основании графика, формируемого специализированной организацией совместно с рабочим органом в период межсезонья (зимне-весенний период: февраль, март, апрель; весенне-летний период: май, июнь, июль), либо в другие периоды в случае необходимости оказания регулирующего воздействия на внутренний рынок.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Специализированные организации совместно с рабочим органом осуществляют мониторинг деятельности сельхозтоваропроизводителей с выездом на поле, на всех этапах цикла производства овощной продукции с момента заключения форвардного договора.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Социально значимые продовольственные товары, приобретаемые в рамках механизмов стабилизации цен на социально значимые продовольственные товары, должны соответствовать требованиям к безопасности пищевой продукции при ее хранении, транспортировке и реализации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статьям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безопасности пищевой продукции".</w:t>
      </w:r>
    </w:p>
    <w:bookmarkEnd w:id="56"/>
    <w:bookmarkStart w:name="z64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Порядок деятельности стабилизационных фондов продовольственных товаров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Деятельность стабилизационных фондов продовольственных товаров осуществляется путем формирования и использования региональных стабилизационных фондов.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 целях реализации механизма по формированию и использованию стабилизационного фонда продовольственных товаров Комиссия определяет перечень социально значимых продовольственных товаров, закупаемых в региональный стабилизационный фонд продовольственных товаров на основе регионального баланса спроса и предложения (объемы производства и обеспеченность продовольственными товарами, их товародвижение, наличие запасов), сведений о посевных площадях (плановых), прогнозном урожае, сложившихся ценах за прошедший календарный год, иных сведений, а также предельную торговую надбавку.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При формировании региональных стабилизационных фондов продовольственных товаров 70 (семьдесят) процентов бюджетных средств направляются на финансирование сельхозтоваропроизводителей и перерабатывающих предприятий в рамках форвардных договоров.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Перечень социально значимых продовольственных товаров, необходимых для закупа в региональный стабилизационный фонд продовольственных товаров формируется из перечня социально значимых продовольственных товаров,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– Министра торговли и интеграции Республики Казахстан от 11 мая 2023 года № 166-НҚ "Об утверждении Перечня социально значимых продовольственных товаров" (далее – Перечень социально значимых продовольственных товаров) (зарегистрирован в Реестре государственной регистрации нормативных правовых актов № 32474).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Предельная торговая надбавка на социально значимые продовольственные товары, реализуемые специализированной организацией, формируется с учетом удержания цен на 10 или более процентов ниже официальных рыночных значений розничных цен на социально значимые продовольственные товары, формируемые органами государственной статистики области, согласно Плану статистических работ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 Закона Республики Казахстан "О государственной статистике".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Комиссия вносит акиму области рекомендации об утверждении перечня закупаемых продовольственных товаров и предельной торговой надбавки по ним.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Рабочий орган на основании рекомендации Комиссии утверждает перечень закупаемых продовольственных товаров и предельную торговую надбавку.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При формировании регионального стабилизационного фонда приобретение социально значимых продовольственных товаров осуществляется непосредственно у производителей, в том числе путем заключения форвардных договоров и офтейк-контрактов. В случае, если производителем напрямую не осуществляется реализация продукции, приобретение социально значимых продовольственных товаров осуществляется у оптовых поставщиков (дистрибьютеров), специализирующихся на реализации продовольственных товаров.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Специализированная организация на основе статистических данных и других источников проводит постоянный анализ внутреннего рынка продовольственных товаров региона и рынков продукции агропромышленного комплекса (объемы производства и обеспеченность продовольственными товарами, их товародвижение, наличие запасов, цен), определяет объемы продовольственных товаров, закупаемых в региональный стабилизационный фонд, и принимает решение о закупочных интервенциях.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Решение специализированной организации о закупочных интервенциях принимается в целях обеспечения эффективного и своевременного применения механизмов стабилизации цен на социально значимые продовольственные товары.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Использование регионального стабилизационного фонда осуществляется специализированной организацией путем проведения товарных интервенций и освежения продовольственных товаров.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Специализированная организация принимает решение о проведении товарных интервенций не позднее 2 (двух) рабочих дней в случае повышения уровня цен, при котором необходимо регулирующее воздействие на агропродовольственный рынок.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Специализированная организация в целях своевременного освежения регионального стабилизационного фонда на постоянной основе обеспечивает сроки хранения продовольственных товаров регионального стабилизационного фонда.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Освежение регионального стабилизационного фонда осуществляется до истечения сроков хранения продовольственных товаров, путем реализации продовольственного товара из регионального стабилизационного фонда или возврата продовольственных товаров до истечения сроков их хранения поставщику с последующей поставкой такого же объема продовольственных товаров с новым сроком хранения или с нового урожая следующего года.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Реализация продовольственных товаров регионального стабилизационного фонда для товарных интервенций, освежения продовольственных товаров осуществляется специализированной организацией через собственные точки сбыта и (или) торговые объекты, реализующие продовольственные товары, а также перерабатывающим предприятиям для производства социально значимых продовольственных товаров в пределах предельной торговой надбавки.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При этом цена готового продовольственного товара, произведенного перерабатывающим предприятием, не превышает его предельно допустимой розничной цены, утвержденным акимом области и оговаривается в договоре о реализации, заключенном специализированной организацией с перерабатывающим предприятием.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Рабочий орган совместно со специализированной организацией проводят информационную работу по доведению информации до населения через средства массовой информации, официальные сайты местного исполнительного органа и специализированной организации о местонахождении торговых объектов, осуществляющих товарные интервенции, а также о порядке предоставления займа субъектам предпринимательства.</w:t>
      </w:r>
    </w:p>
    <w:bookmarkEnd w:id="74"/>
    <w:bookmarkStart w:name="z82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Порядок предоставления займа субъектам предпринимательства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Рабочий орган в целях стабилизации цен на социально значимые продовольственные товары через специализированные организации предоставляют займ субъектам предпринимательства в соответствии с перечнем продовольственных товаров, определяемым Комиссией на основе регионального баланса спроса и предложения (объемы производства и обеспеченность продовольственными товарами, их товародвижение, наличие запасов), сведений о посевных площадях (плановых), прогнозном урожае, сложившихся ценах за прошедший календарный год, иных сведений. Предоставление займа осуществляется на условиях возвратности, обеспеченности и платности путем заключения договора займа.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При предоставлении займа субъектам предпринимательства 70 (семьдесят) процентов бюджетных средств направляются на финансирование сельхозтоваропроизводителей и перерабатывающих предприятий.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заявок от сельхозтоваропроизводителей и перерабатывающих предприятий для исполнения требований части первой настоящего пункта, займ предоставляется субъектам предпринимательства, осуществляющим реализацию продовольственных товаров.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Стабилизация цен обеспечивается путем установления специализированной организацией фиксированных сниженных розничных/оптовых цен на социально значимые продовольственные товары.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Субъект предпринимательства для выдачи займа определяется Комиссией в соответствии с требованиями (критериями) к субъектам предпринимательства, установленными в настоящих Правилах.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Требования (критерии) к субъектам предпринимательства: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торговые организации (торговые сети, торговые дома, гипермаркеты, супермаркеты) которые осуществляют розничную торговлю и имеют в собственности либо на правах аренды торговые объекты, оснащенные складом предназначенные для хранения продовольственных товаров, отвечающие техническим требованиям, со сложившимися на территории области современными торговыми сетями и возможностью выполнения закупочных и иных операций с продовольственными товарами, и позволяющие обеспечить комплекс мер, направленный на сдерживание цен на социально значимые продовольственные товары, а также отечественных товаропроизводители социально-значимых продовольственных товаров, оптовые поставщики товаров;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отсутствие просроченной задолженности по налогам и другим обязательным платежам в бюджет, а также перед банками второго уровня;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товаров, предусмотренных Перечнем социально значимых продовольственных товаров;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отношении субъектов предпринимательства не должна применяться процедура реалибилитации и (или) банкротства.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После определения Комиссией субъекта предпринимательства специализированная организация предоставляет займ субъекту предпринимательства.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Субъект предпринимательства предоставляет обеспечение исполнения обязательств по возврату займа специализированной организации. Обеспечение исполнения обязательств предоставляется в виде: залога, банковской гарантии, договора страхования, гарантии/поручительства третьих лиц. Обеспечение исполнения обязательств оформляется в письменной форме, предусмотренной законодательством.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Условия предоставления займа устанавливаются договором займа, заключаемого между специализированной организацией и субъектом предпринимательства.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Займ не предоставляется на рефинансирование просроченной задолженности.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Займ предоставляется только в национальной валюте.</w:t>
      </w:r>
    </w:p>
    <w:bookmarkEnd w:id="9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