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1f18" w14:textId="38c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4 февраля 2016 года № 24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20 июня 2024 года № 154. Зарегистрировано в Департаменте юстиции Северо-Казахстанской области 21 июня 2024 года № 7772-15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Закона Республики Казахстан "О правовых актах"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февраля 2016 года № 24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Шал акына Северо-Казахстанской области" (зарегистрировано в Реестре государственной регистрации нормативных правовых актов под № 3624).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                              А. Турсанов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