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cb0c" w14:textId="f12c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Шал акына Северо-Казахстанской области от 4 февраля 2019 № 13 "Об утверждении коэффициента зонирования, учитывающий месторасположение объекта налогообложения в населенных пунктах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20 июня 2024 года № 155. Зарегистрировано в Департаменте юстиции Северо-Казахстанской области 21 июня 2024 года № 7771-15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Шал акына Северо-Казахстанской области ПОСТАНОВИЛ: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4 февраля 2019 № 13 "Об утверждении коэффициента зонирования, учитывающий месторасположение объекта налогообложения в населенных пунктах района Шал акына Северо-Казахстанской области" (зарегистрировано в Реестре государственной регистрации нормативных правовых актов под № 5222)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коммунального государственного учреждения "Отдел экономики и финансов акимата района Шал акына Северо-Казахстанской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13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района Шал акына Северо – 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