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190e" w14:textId="0b71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территории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18 июня 2024 года № 19/4. Зарегистрирован в Департаменте юстиции Северо-Казахстанской области 19 июня 2024 года № 7766-15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территории района Шал акына Северо-Казахстанской области в местах размещения туристов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