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9069" w14:textId="396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апреля 2024 года № 111. Зарегистрировано в Департаменте юстиции Северо-Казахстанской области 30 апреля 2024 года № 7752-15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района Шал акына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определении специально отведенных мест для осуществления выездной торговли на территории района Шал акына Северо-Казахстанской области" от 28 апреля 2016 года № 84 (зарегистрировано в Реестре государственной регистрации нормативных правовых актов № 3770).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Шал акына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35, слева от входа на центральную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Шал акына, справа от детского кафе "BalaLand"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"BalaLand"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Бейбітшілік, перед центральным входом и при входе на территорию стадиона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Бейбітшілік, 99, на территории автостанции, напротив магазина "Канзас"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"Канзас"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106,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газовой заправки "РокаГаз"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Искака Ибраева, 32 А, за кафе "Тулпар"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"Тулпар"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пересечение улиц имени Искака Ибраева и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"Волна", магазин "Магнит"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37 , слева от магазина "Придорожка"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"Придорожка"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22, напротив частного дома Омельченко Е.В.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 Жабаева,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18, возле частного дома Бурыкина Н.М.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31, справа от магазина "Самрук"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"Самрук"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Ибраева, улица Центральная, 30, слева от магазина "Азат"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Ермека Конарбаева, 6, справа от частного дома Бегжанова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Аканбарак, напротив станции технического обслуживания индивидуального предпринимателя "Прусс"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Аканбарак, улица Новая, 9/2, справа от автозаправочной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Новостройка, 12, напротив минимаркета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крестьяского хозяйства "Окунев В.В."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Крестьяского хозяйства "Окунева В.В."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Молодежная,1, напротив магазина "У Митяя"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Митяя"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Мусина, 2, слева от магазина "Айнур"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Есиль, 54/2, слева от магазина "АйӘдил"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"АйӘдил"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2, напротив магазина "Адина"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15, напротив конторы Товарищества с ограниченной ответственностью "AsylFarms"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Байсеитова, 20. справа от магазина "Арайлым"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Социал, слева от памятника ветеранам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28, слева от магазина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Есильская, 3, слева от магазина "Меркурий"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"Меркурий"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Крещенка, улица Школьная, 49, напротив конторы Товарищества с ограниченной ответственностью "Шал акына АГРО-2020"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 улица Западная, 17, слева от бывшего магазина "Асель"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Куприяновка, улица Новая, 19, слева от магазина "Гуйо"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"Гуйо"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Повозочное, улица Мира, 16, слева от входа на центральную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Длинная, напротив частного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Минеевка, улица Целинная 21, справа от магазина индивидуального предпринимателя "Луговая С.И."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"Луговая С.И."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87 Б, справа от магазина "Дарина"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Еңбекші, 8, напротив магазина индивидуального предпринимателя "Наргужина Л.С."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"Наргужина Л.С."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2, справа от частного дома Кожахметова Т.К.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Кеншинбаева,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магазина индивидуального предпринимателя "Ескендиров А.Д."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"Ескендиров А.Д."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напротив бывшей сельской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7, напротив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Астаган,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 А, напротив сельской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41, слева от магазина "Салем"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25/2, справа от магазина "Ольга"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"Ольга"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