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57522" w14:textId="4f575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района Шал акына Северо - Казахстанской области от 1 ноября 2023 года № 9/3 "Об утверждении Правил оказания социальной помощи, установления ее размеров и определения перечня отдельных категорий нуждающихся граждан района Шал акына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Шал акына Северо-Казахстанской области от 4 марта 2024 года № 15/2. Зарегистрирован в Департаменте юстиции Северо-Казахстанской области 4 марта 2024 года № 7699-15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Шал акына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Шал акына Северо-Казахстанской области от 1 ноября 2023 года № 9/3 "Об утверждении Правил оказания социальной помощи, установления ее размеров и определения перечня отдельных категорий нуждающихся граждан района Шал акына Северо-Казахстанской области" (зарегистрировано в Реестре государственной регистрации нормативных правовых актов под № 7610-15)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Правилах оказания социальной помощи, установления ее размеров и определения перечня отдельных категорий нуждающихся граждан района Шал акына Северо-Казахстанской области, утвержденных указанным решением (далее - Правила):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 изложить в новой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День вывода ограниченного контингента советских войск из Демократической Республики Афганистан -15 февраля: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Советской Армии, Военно-морского Флота, Комитета государственной безопасности, лицам начальствующего и рядового состава Министерства внутренних дел бывшего Союза Советских Социалистических Республик (далее – Союза ССР) (включая военных специалистов и советников), которые в соответствии с решениями правительственных органов бывшего Союза ССР принимали участие в боевых действиях на территории других государств – в размере 35 (тридцати пяти) месячных расчетных показателей; за исключением 15 февраля 2024 года, к 15 февраля 2024 года в связи с празднованием 35-летия вывода ограниченного контингента советских войск из Демократической Республики Афганистан в размере 50 (пятидесяти) месячных расчетных показателей;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военнообязанным, призывавшимся на учебные сборы и направлявшимся в Афганистан в период ведения боевых действий – в размере 35 (тридцати пяти) месячных расчетных показателей; за исключением 15 февраля 2024 года, к 15 февраля 2024 года в связи с празднованием 35-летия вывода ограниченного контингента советских войск из Демократической Республики Афганистан в размере 50 (пятидесяти) месячных расчетных показателей;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автомобильных батальонов, направлявшимся в Афганистан для доставки грузов в эту страну в период ведения боевых действий – в размере 35 (тридцати пяти) месячных расчетных показателей; за исключением 15 февраля 2024 года, к 15 февраля 2024 года в связи с празднованием 35-летия вывода ограниченного контингента советских войск из Демократической Республики Афганистан в размере 50 (пятидесяти) месячных расчетных показателей;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летного состава, совершавшим вылеты на боевые задания в Афганистан с территории бывшего Союза ССР – в размере 35 (тридцати пяти) месячных расчетных показателей; за исключением 15 февраля 2024 года, к 15 февраля 2024 года в связи с празднованием 35-летия вывода ограниченного контингента советских войск из Демократической Республики Афганистан в размере 50 (пятидесяти) месячных расчетных показателей;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и служащим, обслуживавшим советский воинский контингент в Афганистане, получившим ранения, контузии или увечья либо награжденным орденами и медалями бывшего Союза ССР за участие в обеспечении боевых действий – в размере 35 (тридцати пяти) месячных расчетных показателей; за исключением 15 февраля 2024 года, к 15 февраля 2024 года в связи с празднованием 35-летия вывода ограниченного контингента советских войск из Демократической Республики Афганистан в размере 50 (пятидесяти) месячных расчетных показателей;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в других государствах, в которых велись боевые действия - в размере 35 (тридцати пяти) месячных расчетных показателей;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которым инвалидность установлена вследствие ранения, контузии, увечья, полученных при защите бывшего Союза ССР, исполнении иных обязанностей воинской службы в другие периоды,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 - в размере 35 (тридцати пяти) месячных расчетных показателей; за исключением 15 февраля 2024 года, к 15 февраля 2024 года в связи с празднованием 35-летия вывода ограниченного контингента советских войск из Демократической Республики Афганистан в размере 50 (пятидесяти) месячных расчетных показателей;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рабочим и служащим соответствующих категорий, обслуживавших действовавшие воинские контингенты в других странах и которым инвалидность установлена вследствие ранения, контузии, увечья либо заболевания, полученных в период ведения боевых действий - в размере 35 (тридцати пяти) месячных расчетных показателей;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выполнявшим задачи согласно межгосударственным договорам и соглашениям по усилению охраны границы Содружества Независимых Государств на таджикско-афганском участке в период с сентября 1992 года по февраль 2001 года - в размере 35 (тридцати пяти) месячных расчетных показателей;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принимавшим участие в качестве миротворцев в международной миротворческой операции в Ираке в период с августа 2003 года по октябрь 2008 года – в размере 35 (тридцати пяти) месячных расчетных показателей;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лицам начальствующего и рядового состава органов внутренних дел и государственной безопасности бывшего Союза ССР, принимавшим участие в урегулировании межэтнического конфликта в Нагорном Карабахе в период с 1986 по 1991 годы - в размере 35 (тридцати пяти) месячных расчетных показателей;".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 и распространяется на правоотношения, возникшие с 15 февраля 2024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Шал акына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Жангужинов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