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a7f3" w14:textId="296a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22 октября 2024 года № 207. Зарегистрировано в Департаменте юстиции Северо-Казахстанской области 23 октября 2024 года № 7811-15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Уалихановского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некоторых постановлений акимата Уалихановского района Северо-Казахстанской области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Уалихановского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Уалихановского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Уалихановского района Северо-Казахстанской области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от 12 июля 2012 года № 267 "Об установлении ветеринарного режима с введением ограничительных мероприятий в селе Кайрат Кайратского сельского округа Уалихановского района" (зарегистрировано в Реестре государственной регистрации нормативных правовых актов под № 13-13-163).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от 12 июля 2012 года № 268 "Об установлении ветеринарного режима с введением ограничительных мероприятий в селе Жаскайрат Кайратского сельского округа Уалихановского района" (зарегистрировано в Реестре государственной регистрации нормативных правовых актов под № 13-13-162).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от 22 апреля 2011 года № 135 "Об организации общественных работ для безработных в Уалихановском районе" (зарегистрировано в Реестре государственной регистрации нормативных правовых актов под № 13-13-140).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от 14 мая 2008 года № 77 "Об оказании помощи отдельным категориям граждан" (зарегистрировано в Реестре государственной регистрации нормативных правовых актов под № 13-13-66).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Уалихановского района Северо-Казахстанской области от 18 июля 2007 года № 113 "Об определении мест для размещения агитационных материалов для политических партий, выдвинувших кандидатов в депутаты Мажилиса Парламента Республики Казахстан и депутаты областного и районного маслихатов, избираемых по партийным спискам" (зарегистрировано в Реестре государственной регистрации нормативных правовых актов под № 13-13-53).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