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954b" w14:textId="7509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Уалихановского районного маслихата Северо-Казахстанской области от 24 мая 2007 года № 7-32 с "О правилах содержания домашних животных и птиц"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16-22 с. Зарегистрировано в Департаменте юстиции Северо-Казахстанской области 10 октября 2024 года № 7803-15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Уалихановский районный маслихат Северо-Казахстанской области РЕШИЛ;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Уалихановского районного маслихата Северо-Казахстанской области от 24 мая 2007 года № 7-32 с "О правилах содержания домашних животных и птиц" (Зарегистрировано в реестре государственной регистрации нормативных правовых актов под № 13-13-51).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