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ed9f" w14:textId="13fe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Уалихановском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марта 2024 года № 4-16 с. Зарегистрирован в Департаменте юстиции Северо-Казахстанской области 20 марта 2024 года № 7721-15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зарегистрирован в Реестре государственной регистрации нормативных правовых актов под № 33763)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Уалихановском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Уалихановского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с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Уалихановском районе Северо-Казахстанской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Уалихановского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Уалихановского района Северо-Казахстанской области" (далее – услугодатель).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(далее-Государственная корпорация) и/или посредством веб-портала "электронное правительство" с предоставлением следующих документов:";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квитанции-счета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квитанции-счета за услуги телекоммуникаций или копия договора на оказание услуг связи;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Уалихановского районного маслихата Северо-Казахстанской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17-37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Казахстан, (далее-АППК РК)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38"/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 путем перечисления начисленных сумм на лицевые счета получателей жилищной помощи.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Уалихановского районного маслихата Северо-Казахстанской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17-37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с</w:t>
            </w:r>
          </w:p>
        </w:tc>
      </w:tr>
    </w:tbl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Уалихановского районного маслихата Северо-Казахстанской области, признанных утратившими силу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17 августа 2022 года № 5-21 c " Об определении размера и порядка оказания жилищной помощи в Уалихановском районе" (зарегистрировано в Реестре государственной регистрации нормативных правовых актов под № 29218);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30 мая 2023 года № 20-4 с "О внесении изменения в решение Уалихановского районного маслихата Северо-Казахстанской области от 17 августа 2022 года № 5-21 с "Об определении размера и порядка оказания жилищной помощи в Уалихановском районе" (зарегистрировано в Реестре государственной регистрации нормативных правовых актов под № 7518-15);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от 28 сентября 2023 года № 5-8 с "О внесении изменения в решение Уалихановского районного маслихата Северо-Казахстанской области от 17 августа 2022 года № 5-21 с "Об определении размера и порядка оказания жилищной помощи в Уалихановском районе" (зарегистрировано в Реестре государственной регистрации нормативных правовых актов под № 7584-15).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