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1485" w14:textId="3c01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Уалихановского районного маслихата от 13 октября 2020 года № 2-62с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Уалихановскому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14 февраля 2024 года № 12-14 с. Зарегистрирован в Департаменте юстиции Северо-Казахстанской области 14 февраля 2024 года № 7686-15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Уалихановского района Северо-Казахстанской области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Уалихановскому району Северо-Казахстанской области" от 13 октября 2020 года № 2-62с (зарегистрировано в Реестре государственной регистрации нормативных правовых актов под № 6601)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12-14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№2-62 с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по Уалихановскому району Северо-Казахстанской области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границы прилегающих территорий следующих объектов: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 и прилегающих к ним территориях;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