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d8e5" w14:textId="591d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территории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14 февраля 2024 года № 15-14 с. Зарегистрирован в Департаменте юстиции Республики Казахстан 16 февраля 2024 года № 7685-15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2-10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 Уалихановский районный маслихат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ставки туристского взноса для иностранцев на территории Уалихановского района Северо-Казахстанской области в местах размещения туристов в размере 0 (ноль) процентов от стоимости пребывания.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В пункт 1 внесено изменение на казахском языке, текст на русском языке не меняется решением Уалихановского районного маслихата Северо-Казахстанской области от 22.05.2024 № 18-18 с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 Уалихановского районного маслихата 	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