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c4f6" w14:textId="964c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Тимирязевском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17 мая 2024 года № 16/19. Зарегистрирован в Департаменте юстиции Северо-Казахстанской области 28 мая 2024 года № 7757-15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Тимирязевском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Тимирязевского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Тимирязевском районе Северо-Казахстанской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Тимирязевском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Тимирязевского района Северо-Казахстанской области" (далее – услугодатель).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квитанция-счет за услуги телекоммуникаций или копию договора на оказание услуг связи;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помощи,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39"/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предоставляется в денежной форме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ежемесячного за истекший месяц.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24/21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в течение десяти рабочих дней информируют услугодателя о любых изменениях формы собственности своего жилья, состава семьи, ее совокупного дохода и статуса.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16/19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Тимирязевского районного маслихата Северо-Казахстанской области, утративших силу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6112);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23 декабря 2021 года № 9/19 "О внесении изменения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26253);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25 апреля 2023 года № 2/16 "О внесении изменений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7489-15);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22 сентября 2023 года № 6/10 "О внесении изменений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7582-15).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