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138a" w14:textId="fe61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7 марта 2024 года № 13/3. Зарегистрирован в Департаменте юстиции Северо-Казахстанской области 13 марта 2024 года № 7711-15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Тимирязевского района Северо-Казахстанской области в местах размещения туристов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