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e629" w14:textId="731e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13 ноября 2023 года № 87 "Об утверждении Правил оказания социальной помощи, установления ее размеров и определения перечня отдельных категорий нуждающихся граждан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20 сентября 2024 года № 215/16. Зарегистрирован в Департаменте юстиции Северо-Казахстанской области 24 сентября 2024 года № 7793-15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13 ноября 2023 года № 87 "Об утверждении Правил оказания социальной помощи, установления ее размеров и определения перечня отдельных категорий нуждающихся граждан Тайыншинского района Северо-Казахстанской области" (зарегистрированное в Реестре государственной регистрации нормативных правовых актов под № 7625-15)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социальной помощи, установления размеров и определения перечня отдельных категорий нуждающихся граждан в Тайыншинском районе Северо-Казахстанской области, утвержденные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(далее-Государственная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