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0aaf" w14:textId="3660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22 февраля 2024 года № 61. Зарегистрировано в Департаменте юстиции Северо-Казахстанской области 26 февраля 2024 года № 7693-15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транспорте",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схемы перевозки в общеобразовательные школы детей, проживающих в отдаленных населенных пунктах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9, 10, 11, 12, 13, 14, 15, 16, 17, 18, 19, 20, 21,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27 ноября 2015 года № 493 "Об утверждении схемы и порядка перевозки в общеобразовательные школы детей, проживающих в отдаленных населенных пункта Тайыншинского района Северо-Казахстанской области" (зарегистрировано в Реестре государственной регистрации нормативных правовых актов за № 3515).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26 июня 2023 года № 227 "О внесении изменений и дополнений в постановление акимата Тайыншинского района Северо-Казахстанской области от 27 ноября 2015 года № 493 "Об утверждении схемы и порядка перевозки в общеобразовательные школы детей, проживающих в отдаленных населенных пунктах Тайыншинского района Северо-Казахстанской области" (зарегистрировано в Реестре государственной регистрации нормативных правовых актов за № 7540-15).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перевозки в общеобразовательные школы детей, проживающих в отдаленных населенных пунктах Тайыншинского района Северо-Казахстанской области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Тайыншинского района Северо-Казахстанской области (далее–Порядок), разработаны в соответствии с подпунктом 3-1)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Порядка перевозок пассажиров и багажа автомобильным транспортом" (зарегистрирован в Реестре государственной регистрации нормативных правовых актов за № 11550) (далее – Правила).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грубые нарушения трудовой дисциплины и Правил дорожного движения.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должен быть не менее трех лет.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Водителю автобуса при перевозке детей не позволяется: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провозить в автобусе запрещенные к провозу предметы, вещества и материалы;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Техническое состояние, объемы и сроки проведения технического обслуживания, оборудование автобусов, выделяемых 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 подпункта 23-10) статьи 13 Закона Республики Казахстан "Об автомобильном транспорте".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автобусом в светлое время суток осуществляется с включенным ближним светом фар.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Отношения, не урегулированные настоящим Порядком, регулируются в соответствии с действующим законодательством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"Мироновская средняя школа" коммунального государственного учреждения "Отдел образования Тайыншинского района" коммунального государственного учреждения "Управление образования акимата Северо-Казахстанской области", проживающих в селе Виноградовка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1943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"Яснополянская средняя школа" коммунального государственного учреждения "Отдел образования Тайыншинского района" коммунального государственного учреждения "Управление образования акимата Северо-Казахстанской области", проживающих в селе Дашка-Николаевка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"Макашевская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Краматоровка, Октябрьское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"Драгомировская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Ивангород, Любимовка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"Ильичевская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Аймак, Озерное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8199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"Новоприреченская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Заречное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4262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"Амандыкская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Жанадаур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"Ильичевская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Агроном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"Летовочная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Подлесное, Краснокаменка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перевозки детей в коммунальное государственное учреждение "Чкаловская средняя школа №1"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Новоберезовка 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"Краснополянская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Южное, Краснодольское, Доброжановка, Черниговка, Озерное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"Чермошнянская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Бахмут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перевозки детей в коммунальное государственное учреждение "Тайыншинская средняя школа №2"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Ново-Ивановка, Заречное 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"Новогречановская основная школа" коммунального государственного учреждения "Отдел образования Тайыншинского района" коммунального государственного учреждения "Управление образования акимата Северо-Казахстанской области", проживающих в селе Новодворовка</w:t>
      </w:r>
    </w:p>
    <w:bookmarkEnd w:id="75"/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6708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"Краснокиевская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Белоярка, Константиновка</w:t>
      </w:r>
    </w:p>
    <w:bookmarkEnd w:id="77"/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перевозки детей в коммунальное государственное учреждение "Донецкая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Краснокиевка, Подольское </w:t>
      </w:r>
    </w:p>
    <w:bookmarkEnd w:id="79"/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перевозки детей в коммунальное государственное учреждение "Озерная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 - Казахстанской области", проживающих в селе Степное 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"Кировская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Котовское, Тихоокеанское, Ильич</w:t>
      </w:r>
    </w:p>
    <w:bookmarkEnd w:id="83"/>
    <w:bookmarkStart w:name="z1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в коммунальное государственное учреждение "Мадениетская основная школа" коммунальное государственное учреждение "Отдел образования Тайыншинского района" коммунального государственного учреждения "Управления образования акимата Северо-Казахстанской области", проживающих в селе Талап</w:t>
      </w:r>
    </w:p>
    <w:bookmarkEnd w:id="85"/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"Келлеровская средняя школа имени Героя Советского Союза И.М.Бережного"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селе Кременчуг</w:t>
      </w:r>
    </w:p>
    <w:bookmarkEnd w:id="87"/>
    <w:bookmarkStart w:name="z1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"Алаботинская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Шункырколь, Алабота</w:t>
      </w:r>
    </w:p>
    <w:bookmarkEnd w:id="89"/>
    <w:bookmarkStart w:name="z1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"Зеленогайская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проживающих в селах Новодворовка, Новогречановка</w:t>
      </w:r>
    </w:p>
    <w:bookmarkEnd w:id="91"/>
    <w:bookmarkStart w:name="z1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